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5"/>
        <w:tblW w:w="5000" w:type="pct"/>
        <w:tblInd w:w="0" w:type="dxa"/>
        <w:tblLayout w:type="autofit"/>
        <w:tblCellMar>
          <w:top w:w="0" w:type="dxa"/>
          <w:left w:w="0" w:type="dxa"/>
          <w:bottom w:w="115" w:type="dxa"/>
          <w:right w:w="0" w:type="dxa"/>
        </w:tblCellMar>
      </w:tblPr>
      <w:tblGrid>
        <w:gridCol w:w="10800"/>
      </w:tblGrid>
      <w:tr>
        <w:tblPrEx>
          <w:tblCellMar>
            <w:top w:w="0" w:type="dxa"/>
            <w:left w:w="0" w:type="dxa"/>
            <w:bottom w:w="115" w:type="dxa"/>
            <w:right w:w="0" w:type="dxa"/>
          </w:tblCellMar>
        </w:tblPrEx>
        <w:trPr>
          <w:trHeight w:val="1800" w:hRule="exact"/>
        </w:trPr>
        <w:tc>
          <w:tcPr>
            <w:tcW w:w="9360" w:type="dxa"/>
            <w:tcMar>
              <w:top w:w="0" w:type="dxa"/>
              <w:bottom w:w="0" w:type="dxa"/>
            </w:tcMar>
          </w:tcPr>
          <w:p>
            <w:pPr>
              <w:pStyle w:val="402"/>
              <w:contextualSpacing w:val="0"/>
            </w:pPr>
            <w:bookmarkStart w:id="0" w:name="_GoBack"/>
            <w:bookmarkEnd w:id="0"/>
          </w:p>
        </w:tc>
      </w:tr>
      <w:tr>
        <w:tblPrEx>
          <w:tblCellMar>
            <w:top w:w="0" w:type="dxa"/>
            <w:left w:w="0" w:type="dxa"/>
            <w:bottom w:w="115" w:type="dxa"/>
            <w:right w:w="0" w:type="dxa"/>
          </w:tblCellMar>
        </w:tblPrEx>
        <w:tc>
          <w:tcPr>
            <w:tcW w:w="9360" w:type="dxa"/>
            <w:tcMar>
              <w:top w:w="432" w:type="dxa"/>
            </w:tcMar>
          </w:tcPr>
          <w:p>
            <w:pPr>
              <w:contextualSpacing w:val="0"/>
            </w:pPr>
            <w:r>
              <w:t>Highly motivated, reliable, and adaptable business professional with more than two decades of experience providing excellent customer service, logistical coordination, operational management, and team leadership, spanning a diverse cross section of industries.</w:t>
            </w:r>
          </w:p>
        </w:tc>
      </w:tr>
    </w:tbl>
    <w:sdt>
      <w:sdtPr>
        <w:alias w:val="Skills:"/>
        <w:tag w:val="Skills:"/>
        <w:id w:val="-1392877668"/>
        <w:placeholder>
          <w:docPart w:val="CAAAAE7AB8EE48FAA92FEE92BB3EA1A6"/>
        </w:placeholder>
        <w:temporary/>
        <w:showingPlcHdr/>
        <w15:appearance w15:val="hidden"/>
      </w:sdtPr>
      <w:sdtContent>
        <w:p>
          <w:pPr>
            <w:pStyle w:val="2"/>
          </w:pPr>
          <w:r>
            <w:t>Skills</w:t>
          </w:r>
        </w:p>
      </w:sdtContent>
    </w:sdt>
    <w:tbl>
      <w:tblPr>
        <w:tblStyle w:val="115"/>
        <w:tblW w:w="5484" w:type="pct"/>
        <w:tblInd w:w="0" w:type="dxa"/>
        <w:tblLayout w:type="autofit"/>
        <w:tblCellMar>
          <w:top w:w="0" w:type="dxa"/>
          <w:left w:w="0" w:type="dxa"/>
          <w:bottom w:w="0" w:type="dxa"/>
          <w:right w:w="0" w:type="dxa"/>
        </w:tblCellMar>
      </w:tblPr>
      <w:tblGrid>
        <w:gridCol w:w="2703"/>
        <w:gridCol w:w="3744"/>
        <w:gridCol w:w="2699"/>
        <w:gridCol w:w="2699"/>
      </w:tblGrid>
      <w:tr>
        <w:tblPrEx>
          <w:tblCellMar>
            <w:top w:w="0" w:type="dxa"/>
            <w:left w:w="0" w:type="dxa"/>
            <w:bottom w:w="0" w:type="dxa"/>
            <w:right w:w="0" w:type="dxa"/>
          </w:tblCellMar>
        </w:tblPrEx>
        <w:tc>
          <w:tcPr>
            <w:tcW w:w="1141" w:type="pct"/>
          </w:tcPr>
          <w:p>
            <w:pPr>
              <w:pStyle w:val="80"/>
              <w:contextualSpacing w:val="0"/>
            </w:pPr>
            <w:r>
              <w:t>Excellent customer service skills</w:t>
            </w:r>
          </w:p>
          <w:p>
            <w:pPr>
              <w:pStyle w:val="80"/>
              <w:contextualSpacing w:val="0"/>
            </w:pPr>
            <w:r>
              <w:t>Vendor management</w:t>
            </w:r>
          </w:p>
        </w:tc>
        <w:tc>
          <w:tcPr>
            <w:tcW w:w="1580" w:type="pct"/>
            <w:tcMar>
              <w:left w:w="360" w:type="dxa"/>
            </w:tcMar>
          </w:tcPr>
          <w:p>
            <w:pPr>
              <w:pStyle w:val="80"/>
              <w:contextualSpacing w:val="0"/>
            </w:pPr>
            <w:r>
              <w:t>Process improvement</w:t>
            </w:r>
          </w:p>
          <w:p>
            <w:pPr>
              <w:pStyle w:val="80"/>
              <w:contextualSpacing w:val="0"/>
            </w:pPr>
            <w:r>
              <w:t>Customer acquisition</w:t>
            </w:r>
          </w:p>
          <w:p>
            <w:pPr>
              <w:pStyle w:val="80"/>
              <w:contextualSpacing w:val="0"/>
            </w:pPr>
            <w:r>
              <w:t>Relationship building</w:t>
            </w:r>
          </w:p>
        </w:tc>
        <w:tc>
          <w:tcPr>
            <w:tcW w:w="1139" w:type="pct"/>
          </w:tcPr>
          <w:p>
            <w:pPr>
              <w:pStyle w:val="80"/>
              <w:contextualSpacing/>
            </w:pPr>
            <w:r>
              <w:t>Safety &amp; risk conscious</w:t>
            </w:r>
          </w:p>
          <w:p>
            <w:pPr>
              <w:pStyle w:val="80"/>
              <w:contextualSpacing/>
            </w:pPr>
            <w:r>
              <w:t>Time management</w:t>
            </w:r>
          </w:p>
          <w:p>
            <w:pPr>
              <w:pStyle w:val="80"/>
              <w:contextualSpacing/>
            </w:pPr>
            <w:r>
              <w:t>Detail oriented</w:t>
            </w:r>
          </w:p>
        </w:tc>
        <w:tc>
          <w:tcPr>
            <w:tcW w:w="1139" w:type="pct"/>
          </w:tcPr>
          <w:p>
            <w:pPr>
              <w:pStyle w:val="80"/>
              <w:numPr>
                <w:ilvl w:val="0"/>
                <w:numId w:val="0"/>
              </w:numPr>
              <w:contextualSpacing/>
            </w:pPr>
          </w:p>
        </w:tc>
      </w:tr>
    </w:tbl>
    <w:p>
      <w:pPr>
        <w:pStyle w:val="2"/>
      </w:pPr>
      <w:r>
        <w:t>work experience</w:t>
      </w:r>
    </w:p>
    <w:tbl>
      <w:tblPr>
        <w:tblStyle w:val="115"/>
        <w:tblW w:w="4975" w:type="pct"/>
        <w:tblInd w:w="72" w:type="dxa"/>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Layout w:type="autofit"/>
        <w:tblCellMar>
          <w:top w:w="0" w:type="dxa"/>
          <w:left w:w="576" w:type="dxa"/>
          <w:bottom w:w="0" w:type="dxa"/>
          <w:right w:w="0" w:type="dxa"/>
        </w:tblCellMar>
      </w:tblPr>
      <w:tblGrid>
        <w:gridCol w:w="11319"/>
      </w:tblGrid>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290" w:type="dxa"/>
          </w:tcPr>
          <w:p>
            <w:pPr>
              <w:pStyle w:val="4"/>
              <w:contextualSpacing w:val="0"/>
              <w:outlineLvl w:val="2"/>
            </w:pPr>
            <w:r>
              <w:t>January 2017 – current</w:t>
            </w:r>
          </w:p>
          <w:p>
            <w:pPr>
              <w:pStyle w:val="3"/>
              <w:contextualSpacing w:val="0"/>
              <w:outlineLvl w:val="1"/>
            </w:pPr>
            <w:r>
              <w:t xml:space="preserve">Owner &amp; president, </w:t>
            </w:r>
            <w:r>
              <w:rPr>
                <w:rStyle w:val="157"/>
                <w:b w:val="0"/>
                <w:caps/>
              </w:rPr>
              <w:t>john galt mowing (self employed)</w:t>
            </w:r>
          </w:p>
          <w:p>
            <w:pPr>
              <w:contextualSpacing w:val="0"/>
            </w:pPr>
            <w:r>
              <w:t>I currently have a small business start up providing lawn care and landscaping services to local residential and business locations. Organically acquired a growing customer base, allowing opportunity to expand service catalog.</w:t>
            </w:r>
          </w:p>
        </w:tc>
      </w:tr>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290" w:type="dxa"/>
            <w:tcMar>
              <w:top w:w="216" w:type="dxa"/>
            </w:tcMar>
          </w:tcPr>
          <w:p>
            <w:pPr>
              <w:pStyle w:val="4"/>
              <w:contextualSpacing w:val="0"/>
              <w:outlineLvl w:val="2"/>
            </w:pPr>
            <w:r>
              <w:t>october 2015 – january 2017</w:t>
            </w:r>
          </w:p>
          <w:p>
            <w:pPr>
              <w:pStyle w:val="3"/>
              <w:contextualSpacing w:val="0"/>
              <w:outlineLvl w:val="1"/>
            </w:pPr>
            <w:r>
              <w:t xml:space="preserve">customer service specialist, meat &amp; seafood, </w:t>
            </w:r>
            <w:r>
              <w:rPr>
                <w:rStyle w:val="157"/>
                <w:b w:val="0"/>
                <w:caps/>
              </w:rPr>
              <w:t>publix supermarkets</w:t>
            </w:r>
          </w:p>
          <w:p>
            <w:pPr>
              <w:contextualSpacing/>
            </w:pPr>
            <w:r>
              <w:t xml:space="preserve">Lead customer service specialist in two separate departments; implemented enhancements to existing processes to eliminate redundancies; onboarded and trained all new employees </w:t>
            </w:r>
          </w:p>
          <w:p>
            <w:pPr>
              <w:contextualSpacing/>
            </w:pPr>
          </w:p>
          <w:p>
            <w:pPr>
              <w:pStyle w:val="4"/>
              <w:contextualSpacing w:val="0"/>
              <w:outlineLvl w:val="2"/>
            </w:pPr>
            <w:r>
              <w:t>september 2012 – august 2015</w:t>
            </w:r>
          </w:p>
          <w:p>
            <w:pPr>
              <w:pStyle w:val="3"/>
              <w:contextualSpacing w:val="0"/>
              <w:outlineLvl w:val="1"/>
            </w:pPr>
            <w:r>
              <w:t xml:space="preserve">assistant store manager / service advisor, </w:t>
            </w:r>
            <w:r>
              <w:rPr>
                <w:rStyle w:val="157"/>
                <w:b w:val="0"/>
                <w:caps/>
              </w:rPr>
              <w:t>goodyear</w:t>
            </w:r>
          </w:p>
          <w:p>
            <w:pPr>
              <w:contextualSpacing/>
            </w:pPr>
            <w:r>
              <w:t>Started in a Customer Associate role, assisting customers on a daily basis. Quickly advanced to assistant store manager, handling customer inquiries, advising on services, managing/overseeing auto technician crew jobs, customer and vendor relationship management.</w:t>
            </w:r>
          </w:p>
          <w:p>
            <w:pPr>
              <w:pStyle w:val="4"/>
              <w:contextualSpacing w:val="0"/>
              <w:outlineLvl w:val="2"/>
            </w:pPr>
            <w:r>
              <w:br w:type="textWrapping"/>
            </w:r>
            <w:r>
              <w:t>april 2007 – september 2011</w:t>
            </w:r>
          </w:p>
          <w:p>
            <w:pPr>
              <w:pStyle w:val="3"/>
              <w:contextualSpacing w:val="0"/>
              <w:outlineLvl w:val="1"/>
            </w:pPr>
            <w:r>
              <w:t xml:space="preserve">operations manager, </w:t>
            </w:r>
            <w:r>
              <w:rPr>
                <w:rStyle w:val="157"/>
                <w:b w:val="0"/>
                <w:caps/>
              </w:rPr>
              <w:t>econo lube ‘n tune</w:t>
            </w:r>
          </w:p>
          <w:p>
            <w:pPr>
              <w:contextualSpacing/>
            </w:pPr>
            <w:r>
              <w:t>Traveling operations manager, responsible for daily operational oversight of between 10 – 20 company owned locations, installed camera systems in all locations and built a viewing hub at the corporate headquarters to mitigate risk.</w:t>
            </w:r>
          </w:p>
          <w:p>
            <w:pPr>
              <w:pStyle w:val="4"/>
              <w:contextualSpacing w:val="0"/>
              <w:outlineLvl w:val="2"/>
            </w:pPr>
            <w:r>
              <w:br w:type="textWrapping"/>
            </w:r>
            <w:r>
              <w:t>january 2000 – april 2007</w:t>
            </w:r>
          </w:p>
          <w:p>
            <w:pPr>
              <w:pStyle w:val="3"/>
              <w:contextualSpacing w:val="0"/>
              <w:outlineLvl w:val="1"/>
            </w:pPr>
            <w:r>
              <w:t xml:space="preserve">office services manager, </w:t>
            </w:r>
            <w:r>
              <w:rPr>
                <w:rStyle w:val="157"/>
                <w:b w:val="0"/>
                <w:caps/>
              </w:rPr>
              <w:t>meineke car care centers, Inc.</w:t>
            </w:r>
          </w:p>
          <w:p>
            <w:pPr>
              <w:contextualSpacing/>
            </w:pPr>
            <w:r>
              <w:t>Hired as one of six employees working as Mailroom and Shipping specialists. Within less than one year, implemented process improvements so that the other five specialists were no longer needed, effectively saving the company more than $250,000 annually.</w:t>
            </w:r>
          </w:p>
          <w:p>
            <w:pPr>
              <w:pStyle w:val="4"/>
              <w:contextualSpacing w:val="0"/>
              <w:outlineLvl w:val="2"/>
            </w:pPr>
            <w:r>
              <w:br w:type="textWrapping"/>
            </w:r>
            <w:r>
              <w:t>september 1997 – january 2000</w:t>
            </w:r>
          </w:p>
          <w:p>
            <w:pPr>
              <w:pStyle w:val="3"/>
              <w:contextualSpacing w:val="0"/>
              <w:outlineLvl w:val="1"/>
            </w:pPr>
            <w:r>
              <w:t xml:space="preserve">customer service supervisor, </w:t>
            </w:r>
            <w:r>
              <w:rPr>
                <w:rStyle w:val="157"/>
                <w:b w:val="0"/>
                <w:caps/>
              </w:rPr>
              <w:t>meineke discount mufflers</w:t>
            </w:r>
          </w:p>
          <w:p>
            <w:pPr>
              <w:contextualSpacing/>
            </w:pPr>
            <w:r>
              <w:t>Started as a customer service representative, answering phone calls and handling customer complaints. Within two years was promoted to department supervisor, responsible for overseeing the CSRs and handling all escalations.</w:t>
            </w:r>
          </w:p>
        </w:tc>
      </w:tr>
    </w:tbl>
    <w:p>
      <w:pPr>
        <w:pStyle w:val="2"/>
      </w:pPr>
    </w:p>
    <w:p>
      <w:pPr>
        <w:pStyle w:val="2"/>
      </w:pPr>
      <w:r>
        <w:t>related experience / accomplishments</w:t>
      </w:r>
    </w:p>
    <w:p>
      <w:pPr>
        <w:pStyle w:val="291"/>
        <w:numPr>
          <w:ilvl w:val="0"/>
          <w:numId w:val="10"/>
        </w:numPr>
      </w:pPr>
      <w:r>
        <w:t>Recipient of the Meineke Employee of the Quarter Award (on three different occasions between 2005 – 2011, being the first employee in company history to be a third time winner)</w:t>
      </w:r>
    </w:p>
    <w:p>
      <w:pPr>
        <w:pStyle w:val="291"/>
        <w:numPr>
          <w:ilvl w:val="0"/>
          <w:numId w:val="10"/>
        </w:numPr>
      </w:pPr>
      <w:r>
        <w:t xml:space="preserve">Site selection &amp; Logistics Coordinator, Meineke Annual Tournament for Champions (golf championship benefitting the Levine Children’s Hospital), 2000 – 2006 </w:t>
      </w:r>
    </w:p>
    <w:p>
      <w:pPr>
        <w:pStyle w:val="291"/>
        <w:numPr>
          <w:ilvl w:val="1"/>
          <w:numId w:val="10"/>
        </w:numPr>
      </w:pPr>
      <w:r>
        <w:t>Solely responsible for transporting all tournament merchandise, signage, event programs and promotional material to and front event site; also oversaw all event set up and tear down activities</w:t>
      </w:r>
    </w:p>
    <w:p>
      <w:pPr>
        <w:pStyle w:val="291"/>
        <w:numPr>
          <w:ilvl w:val="0"/>
          <w:numId w:val="10"/>
        </w:numPr>
      </w:pPr>
      <w:r>
        <w:t>Freelance cubicle installation and small office setup, Camper’s Paradise, 2011 – 2012</w:t>
      </w:r>
    </w:p>
    <w:p>
      <w:pPr>
        <w:pStyle w:val="291"/>
        <w:numPr>
          <w:ilvl w:val="0"/>
          <w:numId w:val="10"/>
        </w:numPr>
      </w:pPr>
      <w:r>
        <w:t>United States Air Force, 1991 – 1992</w:t>
      </w:r>
    </w:p>
    <w:p>
      <w:pPr>
        <w:pStyle w:val="291"/>
        <w:numPr>
          <w:ilvl w:val="0"/>
          <w:numId w:val="10"/>
        </w:numPr>
      </w:pPr>
      <w:r>
        <w:t>USMC, 1988 - 1991</w:t>
      </w:r>
    </w:p>
    <w:p/>
    <w:p/>
    <w:p/>
    <w:p/>
    <w:p/>
    <w:p/>
    <w:p/>
    <w:p/>
    <w:sectPr>
      <w:headerReference r:id="rId3" w:type="first"/>
      <w:footerReference r:id="rId4" w:type="default"/>
      <w:pgSz w:w="12240" w:h="15840"/>
      <w:pgMar w:top="720" w:right="720" w:bottom="720" w:left="720" w:header="576"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黑体">
    <w:altName w:val="SimSun"/>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606279"/>
      <w:docPartObj>
        <w:docPartGallery w:val="AutoText"/>
      </w:docPartObj>
    </w:sdtPr>
    <w:sdtContent>
      <w:p>
        <w:pPr>
          <w:pStyle w:val="83"/>
        </w:pPr>
        <w:r>
          <w:fldChar w:fldCharType="begin"/>
        </w:r>
        <w:r>
          <w:instrText xml:space="preserve"> PAGE   \* MERGEFORMAT </w:instrText>
        </w:r>
        <w:r>
          <w:fldChar w:fldCharType="separate"/>
        </w:r>
        <w: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59264" behindDoc="1" locked="0" layoutInCell="1" allowOverlap="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14:sizeRelV relativeFrom="page">
                <wp14:pctHeight>0</wp14:pctHeight>
              </wp14:sizeRelV>
            </wp:anchor>
          </w:drawing>
        </mc:Choice>
        <mc:Fallback>
          <w:pict>
            <v:line id="Straight Connector 5" o:spid="_x0000_s1026" o:spt="20" alt="Header dividing line" style="position:absolute;left:0pt;margin-left:0pt;margin-top:137pt;height:0pt;width:612pt;mso-position-horizontal-relative:page;mso-position-vertical-relative:page;z-index:-251657216;mso-width-relative:page;mso-height-relative:page;mso-width-percent:1000;" filled="f" stroked="t" coordsize="21600,21600" o:gfxdata="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Tt2s0QAAAAMBAAAPAAAAAAAAAAEAIAAAACIAAABkcnMvZG93bnJldi54bWxQ&#10;SwECFAAUAAAACACHTuJAk/vb4v4BAAAKBAAADgAAAAAAAAABACAAAAAgAQAAZHJzL2Uyb0RvYy54&#10;bWxQSwUGAAAAAAYABgBZAQAAkAUAAAAA&#10;">
              <v:fill on="f" focussize="0,0"/>
              <v:stroke weight="0.5pt" color="#595959 [2109]"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2"/>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61"/>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47"/>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85"/>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75"/>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79"/>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81"/>
      <w:lvlText w:val=""/>
      <w:lvlJc w:val="left"/>
      <w:pPr>
        <w:tabs>
          <w:tab w:val="left" w:pos="1080"/>
        </w:tabs>
        <w:ind w:left="1080" w:hanging="360"/>
      </w:pPr>
      <w:rPr>
        <w:rFonts w:hint="default" w:ascii="Symbol" w:hAnsi="Symbol"/>
      </w:rPr>
    </w:lvl>
  </w:abstractNum>
  <w:abstractNum w:abstractNumId="7">
    <w:nsid w:val="19FD4007"/>
    <w:multiLevelType w:val="multilevel"/>
    <w:tmpl w:val="19FD4007"/>
    <w:lvl w:ilvl="0" w:tentative="0">
      <w:start w:val="1"/>
      <w:numFmt w:val="bullet"/>
      <w:pStyle w:val="80"/>
      <w:lvlText w:val=""/>
      <w:lvlJc w:val="left"/>
      <w:pPr>
        <w:ind w:left="360" w:hanging="360"/>
      </w:pPr>
      <w:rPr>
        <w:rFonts w:hint="default" w:ascii="Symbol" w:hAnsi="Symbol"/>
        <w:color w:val="1D824C" w:themeColor="accent1"/>
        <w:sz w:val="24"/>
        <w14:textFill>
          <w14:solidFill>
            <w14:schemeClr w14:val="accent1"/>
          </w14:solidFill>
        </w14:textFill>
      </w:rPr>
    </w:lvl>
    <w:lvl w:ilvl="1" w:tentative="0">
      <w:start w:val="1"/>
      <w:numFmt w:val="bullet"/>
      <w:lvlText w:val="o"/>
      <w:lvlJc w:val="left"/>
      <w:pPr>
        <w:ind w:left="720" w:hanging="360"/>
      </w:pPr>
      <w:rPr>
        <w:rFonts w:hint="default" w:ascii="Courier New" w:hAnsi="Courier New"/>
        <w:color w:val="1D824C" w:themeColor="accent1"/>
        <w:sz w:val="24"/>
        <w14:textFill>
          <w14:solidFill>
            <w14:schemeClr w14:val="accent1"/>
          </w14:solidFill>
        </w14:textFill>
      </w:rPr>
    </w:lvl>
    <w:lvl w:ilvl="2" w:tentative="0">
      <w:start w:val="1"/>
      <w:numFmt w:val="bullet"/>
      <w:lvlText w:val=""/>
      <w:lvlJc w:val="left"/>
      <w:pPr>
        <w:ind w:left="1080" w:hanging="360"/>
      </w:pPr>
      <w:rPr>
        <w:rFonts w:hint="default" w:ascii="Wingdings" w:hAnsi="Wingdings"/>
        <w:color w:val="1D824C" w:themeColor="accent1"/>
        <w:sz w:val="24"/>
        <w14:textFill>
          <w14:solidFill>
            <w14:schemeClr w14:val="accent1"/>
          </w14:solidFill>
        </w14:textFill>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Symbol" w:hAnsi="Symbol"/>
      </w:rPr>
    </w:lvl>
    <w:lvl w:ilvl="7" w:tentative="0">
      <w:start w:val="1"/>
      <w:numFmt w:val="bullet"/>
      <w:lvlText w:val="o"/>
      <w:lvlJc w:val="left"/>
      <w:pPr>
        <w:ind w:left="2880" w:hanging="360"/>
      </w:pPr>
      <w:rPr>
        <w:rFonts w:hint="default" w:ascii="Courier New" w:hAnsi="Courier New"/>
      </w:rPr>
    </w:lvl>
    <w:lvl w:ilvl="8" w:tentative="0">
      <w:start w:val="1"/>
      <w:numFmt w:val="bullet"/>
      <w:lvlText w:val=""/>
      <w:lvlJc w:val="left"/>
      <w:pPr>
        <w:ind w:left="3240" w:hanging="360"/>
      </w:pPr>
      <w:rPr>
        <w:rFonts w:hint="default" w:ascii="Wingdings" w:hAnsi="Wingdings"/>
      </w:rPr>
    </w:lvl>
  </w:abstractNum>
  <w:abstractNum w:abstractNumId="8">
    <w:nsid w:val="2F2D1265"/>
    <w:multiLevelType w:val="multilevel"/>
    <w:tmpl w:val="2F2D1265"/>
    <w:lvl w:ilvl="0" w:tentative="0">
      <w:start w:val="1"/>
      <w:numFmt w:val="decimal"/>
      <w:pStyle w:val="84"/>
      <w:lvlText w:val="%1)"/>
      <w:lvlJc w:val="left"/>
      <w:pPr>
        <w:ind w:left="360" w:hanging="360"/>
      </w:pPr>
      <w:rPr>
        <w:rFonts w:hint="default"/>
        <w:color w:val="1D824C" w:themeColor="accent1"/>
        <w:sz w:val="22"/>
        <w14:textFill>
          <w14:solidFill>
            <w14:schemeClr w14:val="accent1"/>
          </w14:solidFill>
        </w14:textFill>
      </w:rPr>
    </w:lvl>
    <w:lvl w:ilvl="1" w:tentative="0">
      <w:start w:val="1"/>
      <w:numFmt w:val="lowerLetter"/>
      <w:lvlText w:val="%2)"/>
      <w:lvlJc w:val="left"/>
      <w:pPr>
        <w:ind w:left="720" w:hanging="360"/>
      </w:pPr>
      <w:rPr>
        <w:rFonts w:hint="default"/>
        <w:color w:val="1D824C" w:themeColor="accent1"/>
        <w:sz w:val="22"/>
        <w14:textFill>
          <w14:solidFill>
            <w14:schemeClr w14:val="accent1"/>
          </w14:solidFill>
        </w14:textFill>
      </w:rPr>
    </w:lvl>
    <w:lvl w:ilvl="2" w:tentative="0">
      <w:start w:val="1"/>
      <w:numFmt w:val="lowerRoman"/>
      <w:lvlText w:val="%3)"/>
      <w:lvlJc w:val="left"/>
      <w:pPr>
        <w:ind w:left="1080" w:hanging="360"/>
      </w:pPr>
      <w:rPr>
        <w:rFonts w:hint="default"/>
        <w:color w:val="1D824C" w:themeColor="accent1"/>
        <w:sz w:val="22"/>
        <w14:textFill>
          <w14:solidFill>
            <w14:schemeClr w14:val="accent1"/>
          </w14:solidFill>
        </w14:textFill>
      </w:rPr>
    </w:lvl>
    <w:lvl w:ilvl="3" w:tentative="0">
      <w:start w:val="1"/>
      <w:numFmt w:val="decimal"/>
      <w:lvlText w:val="(%4)"/>
      <w:lvlJc w:val="left"/>
      <w:pPr>
        <w:ind w:left="1440" w:hanging="360"/>
      </w:pPr>
      <w:rPr>
        <w:rFonts w:hint="default"/>
        <w:color w:val="1D824C" w:themeColor="accent1"/>
        <w:sz w:val="22"/>
        <w14:textFill>
          <w14:solidFill>
            <w14:schemeClr w14:val="accent1"/>
          </w14:solidFill>
        </w14:textFill>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40984D06"/>
    <w:multiLevelType w:val="multilevel"/>
    <w:tmpl w:val="40984D06"/>
    <w:lvl w:ilvl="0" w:tentative="0">
      <w:start w:val="843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7"/>
  </w:num>
  <w:num w:numId="7">
    <w:abstractNumId w:val="6"/>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7A"/>
    <w:rsid w:val="000001EF"/>
    <w:rsid w:val="00007322"/>
    <w:rsid w:val="00007728"/>
    <w:rsid w:val="00024584"/>
    <w:rsid w:val="00024730"/>
    <w:rsid w:val="00055E95"/>
    <w:rsid w:val="0007021F"/>
    <w:rsid w:val="000B2BA5"/>
    <w:rsid w:val="000E5F3E"/>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3A84"/>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007A"/>
    <w:rsid w:val="003544E1"/>
    <w:rsid w:val="00366398"/>
    <w:rsid w:val="00366749"/>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1CA2"/>
    <w:rsid w:val="004B6AD0"/>
    <w:rsid w:val="004C2D5D"/>
    <w:rsid w:val="004C33E1"/>
    <w:rsid w:val="004E01EB"/>
    <w:rsid w:val="004E2794"/>
    <w:rsid w:val="00510392"/>
    <w:rsid w:val="00513E2A"/>
    <w:rsid w:val="005256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92EF5"/>
    <w:rsid w:val="006A1962"/>
    <w:rsid w:val="006B5D48"/>
    <w:rsid w:val="006B7D7B"/>
    <w:rsid w:val="006C1A5E"/>
    <w:rsid w:val="006D4744"/>
    <w:rsid w:val="006E1507"/>
    <w:rsid w:val="00712D8B"/>
    <w:rsid w:val="007273B7"/>
    <w:rsid w:val="00733E0A"/>
    <w:rsid w:val="0074403D"/>
    <w:rsid w:val="00746D44"/>
    <w:rsid w:val="007538DC"/>
    <w:rsid w:val="00757803"/>
    <w:rsid w:val="0079206B"/>
    <w:rsid w:val="00796076"/>
    <w:rsid w:val="007A655B"/>
    <w:rsid w:val="007C0566"/>
    <w:rsid w:val="007C606B"/>
    <w:rsid w:val="007E6A61"/>
    <w:rsid w:val="00801140"/>
    <w:rsid w:val="00803404"/>
    <w:rsid w:val="00834955"/>
    <w:rsid w:val="00855B59"/>
    <w:rsid w:val="00860461"/>
    <w:rsid w:val="0086487C"/>
    <w:rsid w:val="00870B20"/>
    <w:rsid w:val="008829F8"/>
    <w:rsid w:val="00885897"/>
    <w:rsid w:val="008A6538"/>
    <w:rsid w:val="008C5677"/>
    <w:rsid w:val="008C7056"/>
    <w:rsid w:val="008F0F95"/>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9779C"/>
    <w:rsid w:val="009A4463"/>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640F3"/>
    <w:rsid w:val="00B81760"/>
    <w:rsid w:val="00B8494C"/>
    <w:rsid w:val="00BA1546"/>
    <w:rsid w:val="00BA29B1"/>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092C"/>
    <w:rsid w:val="00E81CC5"/>
    <w:rsid w:val="00E85A87"/>
    <w:rsid w:val="00E85B4A"/>
    <w:rsid w:val="00E86659"/>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2E96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qFormat="1" w:unhideWhenUsed="0" w:uiPriority="11" w:semiHidden="0" w:name="List Bullet"/>
    <w:lsdException w:qFormat="1" w:unhideWhenUsed="0" w:uiPriority="13"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qFormat="1" w:uiPriority="99" w:name="Table Classic 1"/>
    <w:lsdException w:qFormat="1"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qFormat="1" w:uiPriority="99" w:name="Table List 1"/>
    <w:lsdException w:uiPriority="99" w:name="Table List 2"/>
    <w:lsdException w:uiPriority="99" w:name="Table List 3"/>
    <w:lsdException w:uiPriority="99" w:name="Table List 4"/>
    <w:lsdException w:uiPriority="99" w:name="Table List 5"/>
    <w:lsdException w:uiPriority="99" w:name="Table List 6"/>
    <w:lsdException w:qFormat="1" w:uiPriority="99" w:name="Table List 7"/>
    <w:lsdException w:qFormat="1" w:uiPriority="99" w:name="Table List 8"/>
    <w:lsdException w:uiPriority="99" w:name="Table 3D effects 1"/>
    <w:lsdException w:uiPriority="99" w:name="Table 3D effects 2"/>
    <w:lsdException w:qFormat="1"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34" w:semiHidden="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qFormat="1"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Theme="minorHAnsi" w:hAnsiTheme="minorHAnsi" w:eastAsiaTheme="minorHAnsi" w:cstheme="minorBidi"/>
      <w:color w:val="595959" w:themeColor="text1" w:themeTint="A6"/>
      <w:sz w:val="22"/>
      <w:szCs w:val="22"/>
      <w:lang w:val="en-US" w:eastAsia="en-US" w:bidi="ar-SA"/>
      <w14:textFill>
        <w14:solidFill>
          <w14:schemeClr w14:val="tx1">
            <w14:lumMod w14:val="65000"/>
            <w14:lumOff w14:val="35000"/>
          </w14:schemeClr>
        </w14:solidFill>
      </w14:textFill>
    </w:rPr>
  </w:style>
  <w:style w:type="paragraph" w:styleId="2">
    <w:name w:val="heading 1"/>
    <w:basedOn w:val="1"/>
    <w:next w:val="1"/>
    <w:link w:val="154"/>
    <w:qFormat/>
    <w:uiPriority w:val="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14:textFill>
        <w14:solidFill>
          <w14:schemeClr w14:val="tx1">
            <w14:lumMod w14:val="85000"/>
            <w14:lumOff w14:val="15000"/>
          </w14:schemeClr>
        </w14:solidFill>
      </w14:textFill>
    </w:rPr>
  </w:style>
  <w:style w:type="paragraph" w:styleId="3">
    <w:name w:val="heading 2"/>
    <w:basedOn w:val="1"/>
    <w:next w:val="1"/>
    <w:link w:val="155"/>
    <w:unhideWhenUsed/>
    <w:qFormat/>
    <w:uiPriority w:val="9"/>
    <w:pPr>
      <w:spacing w:after="40"/>
      <w:outlineLvl w:val="1"/>
    </w:pPr>
    <w:rPr>
      <w:rFonts w:eastAsiaTheme="majorEastAsia" w:cstheme="majorBidi"/>
      <w:b/>
      <w:caps/>
      <w:color w:val="1D824C" w:themeColor="accent1"/>
      <w:sz w:val="26"/>
      <w:szCs w:val="26"/>
      <w14:textFill>
        <w14:solidFill>
          <w14:schemeClr w14:val="accent1"/>
        </w14:solidFill>
      </w14:textFill>
    </w:rPr>
  </w:style>
  <w:style w:type="paragraph" w:styleId="4">
    <w:name w:val="heading 3"/>
    <w:basedOn w:val="1"/>
    <w:next w:val="1"/>
    <w:link w:val="156"/>
    <w:unhideWhenUsed/>
    <w:qFormat/>
    <w:uiPriority w:val="9"/>
    <w:pPr>
      <w:outlineLvl w:val="2"/>
    </w:pPr>
    <w:rPr>
      <w:rFonts w:eastAsiaTheme="majorEastAsia" w:cstheme="majorBidi"/>
      <w:b/>
      <w:caps/>
      <w:szCs w:val="24"/>
    </w:rPr>
  </w:style>
  <w:style w:type="paragraph" w:styleId="5">
    <w:name w:val="heading 4"/>
    <w:basedOn w:val="1"/>
    <w:next w:val="1"/>
    <w:link w:val="158"/>
    <w:semiHidden/>
    <w:unhideWhenUsed/>
    <w:qFormat/>
    <w:uiPriority w:val="9"/>
    <w:pPr>
      <w:keepNext/>
      <w:keepLines/>
      <w:spacing w:before="40"/>
      <w:outlineLvl w:val="3"/>
    </w:pPr>
    <w:rPr>
      <w:rFonts w:asciiTheme="majorHAnsi" w:hAnsiTheme="majorHAnsi" w:eastAsiaTheme="majorEastAsia" w:cstheme="majorBidi"/>
      <w:i/>
      <w:iCs/>
      <w:color w:val="166239" w:themeColor="accent1" w:themeShade="BF"/>
    </w:rPr>
  </w:style>
  <w:style w:type="paragraph" w:styleId="6">
    <w:name w:val="heading 5"/>
    <w:basedOn w:val="1"/>
    <w:next w:val="1"/>
    <w:link w:val="266"/>
    <w:semiHidden/>
    <w:unhideWhenUsed/>
    <w:qFormat/>
    <w:uiPriority w:val="9"/>
    <w:pPr>
      <w:keepNext/>
      <w:keepLines/>
      <w:spacing w:before="40"/>
      <w:outlineLvl w:val="4"/>
    </w:pPr>
    <w:rPr>
      <w:rFonts w:asciiTheme="majorHAnsi" w:hAnsiTheme="majorHAnsi" w:eastAsiaTheme="majorEastAsia" w:cstheme="majorBidi"/>
      <w:color w:val="166239" w:themeColor="accent1" w:themeShade="BF"/>
    </w:rPr>
  </w:style>
  <w:style w:type="paragraph" w:styleId="7">
    <w:name w:val="heading 6"/>
    <w:basedOn w:val="1"/>
    <w:next w:val="1"/>
    <w:link w:val="267"/>
    <w:semiHidden/>
    <w:unhideWhenUsed/>
    <w:qFormat/>
    <w:uiPriority w:val="9"/>
    <w:pPr>
      <w:keepNext/>
      <w:keepLines/>
      <w:spacing w:before="40"/>
      <w:outlineLvl w:val="5"/>
    </w:pPr>
    <w:rPr>
      <w:rFonts w:asciiTheme="majorHAnsi" w:hAnsiTheme="majorHAnsi" w:eastAsiaTheme="majorEastAsia" w:cstheme="majorBidi"/>
      <w:color w:val="0F4126" w:themeColor="accent1" w:themeShade="80"/>
    </w:rPr>
  </w:style>
  <w:style w:type="paragraph" w:styleId="8">
    <w:name w:val="heading 7"/>
    <w:basedOn w:val="1"/>
    <w:next w:val="1"/>
    <w:link w:val="178"/>
    <w:semiHidden/>
    <w:unhideWhenUsed/>
    <w:qFormat/>
    <w:uiPriority w:val="9"/>
    <w:pPr>
      <w:keepNext/>
      <w:keepLines/>
      <w:spacing w:before="40"/>
      <w:outlineLvl w:val="6"/>
    </w:pPr>
    <w:rPr>
      <w:rFonts w:asciiTheme="majorHAnsi" w:hAnsiTheme="majorHAnsi" w:eastAsiaTheme="majorEastAsia" w:cstheme="majorBidi"/>
      <w:i/>
      <w:iCs/>
      <w:color w:val="0F4126" w:themeColor="accent1" w:themeShade="80"/>
    </w:rPr>
  </w:style>
  <w:style w:type="paragraph" w:styleId="9">
    <w:name w:val="heading 8"/>
    <w:basedOn w:val="1"/>
    <w:next w:val="1"/>
    <w:link w:val="159"/>
    <w:semiHidden/>
    <w:unhideWhenUsed/>
    <w:qFormat/>
    <w:uiPriority w:val="9"/>
    <w:pPr>
      <w:keepNext/>
      <w:keepLines/>
      <w:spacing w:before="40"/>
      <w:outlineLvl w:val="7"/>
    </w:pPr>
    <w:rPr>
      <w:rFonts w:asciiTheme="majorHAnsi" w:hAnsiTheme="majorHAnsi" w:eastAsiaTheme="majorEastAsia" w:cstheme="majorBidi"/>
      <w:b/>
      <w:color w:val="auto"/>
      <w:szCs w:val="21"/>
    </w:rPr>
  </w:style>
  <w:style w:type="paragraph" w:styleId="10">
    <w:name w:val="heading 9"/>
    <w:basedOn w:val="1"/>
    <w:next w:val="1"/>
    <w:link w:val="160"/>
    <w:semiHidden/>
    <w:unhideWhenUsed/>
    <w:qFormat/>
    <w:uiPriority w:val="9"/>
    <w:pPr>
      <w:keepNext/>
      <w:keepLines/>
      <w:spacing w:before="40"/>
      <w:outlineLvl w:val="8"/>
    </w:pPr>
    <w:rPr>
      <w:rFonts w:asciiTheme="majorHAnsi" w:hAnsiTheme="majorHAnsi" w:eastAsiaTheme="majorEastAsia" w:cstheme="majorBidi"/>
      <w:b/>
      <w:i/>
      <w:iCs/>
      <w:color w:val="auto"/>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semiHidden/>
    <w:unhideWhenUsed/>
    <w:uiPriority w:val="99"/>
    <w:rPr>
      <w:rFonts w:ascii="Consolas" w:hAnsi="Consolas"/>
      <w:sz w:val="24"/>
      <w:szCs w:val="24"/>
    </w:rPr>
  </w:style>
  <w:style w:type="character" w:styleId="14">
    <w:name w:val="FollowedHyperlink"/>
    <w:basedOn w:val="11"/>
    <w:semiHidden/>
    <w:unhideWhenUsed/>
    <w:uiPriority w:val="99"/>
    <w:rPr>
      <w:color w:val="BF4A27" w:themeColor="followedHyperlink"/>
      <w:u w:val="single"/>
      <w14:textFill>
        <w14:solidFill>
          <w14:schemeClr w14:val="folHlink"/>
        </w14:solidFill>
      </w14:textFill>
    </w:rPr>
  </w:style>
  <w:style w:type="character" w:styleId="15">
    <w:name w:val="footnote reference"/>
    <w:basedOn w:val="11"/>
    <w:semiHidden/>
    <w:unhideWhenUsed/>
    <w:uiPriority w:val="99"/>
    <w:rPr>
      <w:vertAlign w:val="superscript"/>
    </w:rPr>
  </w:style>
  <w:style w:type="character" w:styleId="16">
    <w:name w:val="annotation reference"/>
    <w:basedOn w:val="11"/>
    <w:semiHidden/>
    <w:unhideWhenUsed/>
    <w:uiPriority w:val="99"/>
    <w:rPr>
      <w:sz w:val="22"/>
      <w:szCs w:val="16"/>
    </w:rPr>
  </w:style>
  <w:style w:type="character" w:styleId="17">
    <w:name w:val="endnote reference"/>
    <w:basedOn w:val="11"/>
    <w:semiHidden/>
    <w:unhideWhenUsed/>
    <w:uiPriority w:val="99"/>
    <w:rPr>
      <w:vertAlign w:val="superscript"/>
    </w:rPr>
  </w:style>
  <w:style w:type="character" w:styleId="18">
    <w:name w:val="HTML Acronym"/>
    <w:basedOn w:val="11"/>
    <w:semiHidden/>
    <w:unhideWhenUsed/>
    <w:uiPriority w:val="99"/>
  </w:style>
  <w:style w:type="character" w:styleId="19">
    <w:name w:val="Hyperlink"/>
    <w:basedOn w:val="11"/>
    <w:semiHidden/>
    <w:unhideWhenUsed/>
    <w:uiPriority w:val="99"/>
    <w:rPr>
      <w:color w:val="2C5C85" w:themeColor="hyperlink"/>
      <w:u w:val="single"/>
      <w14:textFill>
        <w14:solidFill>
          <w14:schemeClr w14:val="hlink"/>
        </w14:solidFill>
      </w14:textFill>
    </w:rPr>
  </w:style>
  <w:style w:type="character" w:styleId="20">
    <w:name w:val="HTML Keyboard"/>
    <w:basedOn w:val="11"/>
    <w:semiHidden/>
    <w:unhideWhenUsed/>
    <w:uiPriority w:val="99"/>
    <w:rPr>
      <w:rFonts w:ascii="Consolas" w:hAnsi="Consolas"/>
      <w:sz w:val="22"/>
      <w:szCs w:val="20"/>
    </w:rPr>
  </w:style>
  <w:style w:type="character" w:styleId="21">
    <w:name w:val="HTML Code"/>
    <w:basedOn w:val="11"/>
    <w:semiHidden/>
    <w:unhideWhenUsed/>
    <w:uiPriority w:val="99"/>
    <w:rPr>
      <w:rFonts w:ascii="Consolas" w:hAnsi="Consolas"/>
      <w:sz w:val="22"/>
      <w:szCs w:val="20"/>
    </w:rPr>
  </w:style>
  <w:style w:type="character" w:styleId="22">
    <w:name w:val="page number"/>
    <w:basedOn w:val="11"/>
    <w:semiHidden/>
    <w:unhideWhenUsed/>
    <w:uiPriority w:val="99"/>
  </w:style>
  <w:style w:type="character" w:styleId="23">
    <w:name w:val="line number"/>
    <w:basedOn w:val="11"/>
    <w:semiHidden/>
    <w:unhideWhenUsed/>
    <w:uiPriority w:val="99"/>
  </w:style>
  <w:style w:type="character" w:styleId="24">
    <w:name w:val="HTML Definition"/>
    <w:basedOn w:val="11"/>
    <w:semiHidden/>
    <w:unhideWhenUsed/>
    <w:uiPriority w:val="99"/>
    <w:rPr>
      <w:i/>
      <w:iCs/>
    </w:rPr>
  </w:style>
  <w:style w:type="character" w:styleId="25">
    <w:name w:val="HTML Variable"/>
    <w:basedOn w:val="11"/>
    <w:semiHidden/>
    <w:unhideWhenUsed/>
    <w:uiPriority w:val="99"/>
    <w:rPr>
      <w:i/>
      <w:iCs/>
    </w:rPr>
  </w:style>
  <w:style w:type="character" w:styleId="26">
    <w:name w:val="HTML Typewriter"/>
    <w:basedOn w:val="11"/>
    <w:semiHidden/>
    <w:unhideWhenUsed/>
    <w:uiPriority w:val="99"/>
    <w:rPr>
      <w:rFonts w:ascii="Consolas" w:hAnsi="Consolas"/>
      <w:sz w:val="22"/>
      <w:szCs w:val="20"/>
    </w:rPr>
  </w:style>
  <w:style w:type="character" w:styleId="27">
    <w:name w:val="HTML Cite"/>
    <w:basedOn w:val="11"/>
    <w:semiHidden/>
    <w:unhideWhenUsed/>
    <w:uiPriority w:val="99"/>
    <w:rPr>
      <w:i/>
      <w:iCs/>
    </w:rPr>
  </w:style>
  <w:style w:type="paragraph" w:styleId="28">
    <w:name w:val="Balloon Text"/>
    <w:basedOn w:val="1"/>
    <w:link w:val="168"/>
    <w:semiHidden/>
    <w:unhideWhenUsed/>
    <w:qFormat/>
    <w:uiPriority w:val="99"/>
    <w:rPr>
      <w:rFonts w:ascii="Segoe UI" w:hAnsi="Segoe UI" w:cs="Segoe UI"/>
      <w:szCs w:val="18"/>
    </w:rPr>
  </w:style>
  <w:style w:type="paragraph" w:styleId="29">
    <w:name w:val="List 5"/>
    <w:basedOn w:val="1"/>
    <w:semiHidden/>
    <w:unhideWhenUsed/>
    <w:uiPriority w:val="99"/>
    <w:pPr>
      <w:ind w:left="1800" w:hanging="360"/>
      <w:contextualSpacing/>
    </w:pPr>
  </w:style>
  <w:style w:type="paragraph" w:styleId="30">
    <w:name w:val="List Continue"/>
    <w:basedOn w:val="1"/>
    <w:semiHidden/>
    <w:unhideWhenUsed/>
    <w:uiPriority w:val="99"/>
    <w:pPr>
      <w:spacing w:after="120"/>
      <w:ind w:left="360"/>
      <w:contextualSpacing/>
    </w:pPr>
  </w:style>
  <w:style w:type="paragraph" w:styleId="31">
    <w:name w:val="Body Text 2"/>
    <w:basedOn w:val="1"/>
    <w:link w:val="181"/>
    <w:semiHidden/>
    <w:unhideWhenUsed/>
    <w:uiPriority w:val="99"/>
    <w:pPr>
      <w:spacing w:after="120" w:line="480" w:lineRule="auto"/>
    </w:pPr>
  </w:style>
  <w:style w:type="paragraph" w:styleId="32">
    <w:name w:val="List Number 5"/>
    <w:basedOn w:val="1"/>
    <w:semiHidden/>
    <w:unhideWhenUsed/>
    <w:uiPriority w:val="99"/>
    <w:pPr>
      <w:numPr>
        <w:ilvl w:val="0"/>
        <w:numId w:val="1"/>
      </w:numPr>
      <w:contextualSpacing/>
    </w:pPr>
  </w:style>
  <w:style w:type="paragraph" w:styleId="33">
    <w:name w:val="Closing"/>
    <w:basedOn w:val="1"/>
    <w:link w:val="186"/>
    <w:semiHidden/>
    <w:unhideWhenUsed/>
    <w:uiPriority w:val="99"/>
    <w:pPr>
      <w:ind w:left="4320"/>
    </w:pPr>
  </w:style>
  <w:style w:type="paragraph" w:styleId="34">
    <w:name w:val="Normal Indent"/>
    <w:basedOn w:val="1"/>
    <w:semiHidden/>
    <w:unhideWhenUsed/>
    <w:uiPriority w:val="99"/>
    <w:pPr>
      <w:ind w:left="720"/>
    </w:pPr>
  </w:style>
  <w:style w:type="paragraph" w:styleId="35">
    <w:name w:val="envelope return"/>
    <w:basedOn w:val="1"/>
    <w:semiHidden/>
    <w:unhideWhenUsed/>
    <w:uiPriority w:val="99"/>
    <w:rPr>
      <w:rFonts w:asciiTheme="majorHAnsi" w:hAnsiTheme="majorHAnsi" w:eastAsiaTheme="majorEastAsia" w:cstheme="majorBidi"/>
      <w:szCs w:val="20"/>
    </w:rPr>
  </w:style>
  <w:style w:type="paragraph" w:styleId="36">
    <w:name w:val="Plain Text"/>
    <w:basedOn w:val="1"/>
    <w:link w:val="177"/>
    <w:semiHidden/>
    <w:unhideWhenUsed/>
    <w:uiPriority w:val="99"/>
    <w:rPr>
      <w:rFonts w:ascii="Consolas" w:hAnsi="Consolas"/>
      <w:szCs w:val="21"/>
    </w:rPr>
  </w:style>
  <w:style w:type="paragraph" w:styleId="37">
    <w:name w:val="Body Text Indent 3"/>
    <w:basedOn w:val="1"/>
    <w:link w:val="170"/>
    <w:semiHidden/>
    <w:unhideWhenUsed/>
    <w:uiPriority w:val="99"/>
    <w:pPr>
      <w:spacing w:after="120"/>
      <w:ind w:left="360"/>
    </w:pPr>
    <w:rPr>
      <w:szCs w:val="16"/>
    </w:rPr>
  </w:style>
  <w:style w:type="paragraph" w:styleId="38">
    <w:name w:val="endnote text"/>
    <w:basedOn w:val="1"/>
    <w:link w:val="174"/>
    <w:semiHidden/>
    <w:unhideWhenUsed/>
    <w:uiPriority w:val="99"/>
    <w:rPr>
      <w:szCs w:val="20"/>
    </w:rPr>
  </w:style>
  <w:style w:type="paragraph" w:styleId="39">
    <w:name w:val="caption"/>
    <w:basedOn w:val="1"/>
    <w:next w:val="1"/>
    <w:semiHidden/>
    <w:unhideWhenUsed/>
    <w:qFormat/>
    <w:uiPriority w:val="35"/>
    <w:pPr>
      <w:spacing w:after="200"/>
    </w:pPr>
    <w:rPr>
      <w:i/>
      <w:iCs/>
      <w:color w:val="161616" w:themeColor="text2"/>
      <w:szCs w:val="18"/>
      <w14:textFill>
        <w14:solidFill>
          <w14:schemeClr w14:val="tx2"/>
        </w14:solidFill>
      </w14:textFill>
    </w:rPr>
  </w:style>
  <w:style w:type="paragraph" w:styleId="40">
    <w:name w:val="annotation text"/>
    <w:basedOn w:val="1"/>
    <w:link w:val="171"/>
    <w:semiHidden/>
    <w:unhideWhenUsed/>
    <w:uiPriority w:val="99"/>
    <w:rPr>
      <w:szCs w:val="20"/>
    </w:rPr>
  </w:style>
  <w:style w:type="paragraph" w:styleId="41">
    <w:name w:val="index 1"/>
    <w:basedOn w:val="1"/>
    <w:next w:val="1"/>
    <w:semiHidden/>
    <w:unhideWhenUsed/>
    <w:uiPriority w:val="99"/>
    <w:pPr>
      <w:ind w:left="220" w:hanging="220"/>
    </w:pPr>
  </w:style>
  <w:style w:type="paragraph" w:styleId="42">
    <w:name w:val="annotation subject"/>
    <w:basedOn w:val="40"/>
    <w:next w:val="40"/>
    <w:link w:val="172"/>
    <w:semiHidden/>
    <w:unhideWhenUsed/>
    <w:uiPriority w:val="99"/>
    <w:rPr>
      <w:b/>
      <w:bCs/>
    </w:rPr>
  </w:style>
  <w:style w:type="paragraph" w:styleId="43">
    <w:name w:val="Document Map"/>
    <w:basedOn w:val="1"/>
    <w:link w:val="173"/>
    <w:semiHidden/>
    <w:unhideWhenUsed/>
    <w:uiPriority w:val="99"/>
    <w:rPr>
      <w:rFonts w:ascii="Segoe UI" w:hAnsi="Segoe UI" w:cs="Segoe UI"/>
      <w:szCs w:val="16"/>
    </w:rPr>
  </w:style>
  <w:style w:type="paragraph" w:styleId="44">
    <w:name w:val="footnote text"/>
    <w:basedOn w:val="1"/>
    <w:link w:val="175"/>
    <w:semiHidden/>
    <w:unhideWhenUsed/>
    <w:uiPriority w:val="99"/>
    <w:rPr>
      <w:szCs w:val="20"/>
    </w:rPr>
  </w:style>
  <w:style w:type="paragraph" w:styleId="45">
    <w:name w:val="toc 8"/>
    <w:basedOn w:val="1"/>
    <w:next w:val="1"/>
    <w:semiHidden/>
    <w:unhideWhenUsed/>
    <w:uiPriority w:val="39"/>
    <w:pPr>
      <w:spacing w:after="100"/>
      <w:ind w:left="1540"/>
    </w:pPr>
  </w:style>
  <w:style w:type="paragraph" w:styleId="46">
    <w:name w:val="index 2"/>
    <w:basedOn w:val="1"/>
    <w:next w:val="1"/>
    <w:semiHidden/>
    <w:unhideWhenUsed/>
    <w:uiPriority w:val="99"/>
    <w:pPr>
      <w:ind w:left="440" w:hanging="220"/>
    </w:pPr>
  </w:style>
  <w:style w:type="paragraph" w:styleId="47">
    <w:name w:val="List Number 3"/>
    <w:basedOn w:val="1"/>
    <w:semiHidden/>
    <w:unhideWhenUsed/>
    <w:uiPriority w:val="99"/>
    <w:pPr>
      <w:numPr>
        <w:ilvl w:val="0"/>
        <w:numId w:val="2"/>
      </w:numPr>
      <w:contextualSpacing/>
    </w:pPr>
  </w:style>
  <w:style w:type="paragraph" w:styleId="48">
    <w:name w:val="HTML Address"/>
    <w:basedOn w:val="1"/>
    <w:link w:val="268"/>
    <w:semiHidden/>
    <w:unhideWhenUsed/>
    <w:uiPriority w:val="99"/>
    <w:rPr>
      <w:i/>
      <w:iCs/>
    </w:rPr>
  </w:style>
  <w:style w:type="paragraph" w:styleId="49">
    <w:name w:val="index 7"/>
    <w:basedOn w:val="1"/>
    <w:next w:val="1"/>
    <w:semiHidden/>
    <w:unhideWhenUsed/>
    <w:uiPriority w:val="99"/>
    <w:pPr>
      <w:ind w:left="1540" w:hanging="220"/>
    </w:pPr>
  </w:style>
  <w:style w:type="paragraph" w:styleId="50">
    <w:name w:val="index 3"/>
    <w:basedOn w:val="1"/>
    <w:next w:val="1"/>
    <w:semiHidden/>
    <w:unhideWhenUsed/>
    <w:uiPriority w:val="99"/>
    <w:pPr>
      <w:ind w:left="660" w:hanging="220"/>
    </w:pPr>
  </w:style>
  <w:style w:type="paragraph" w:styleId="51">
    <w:name w:val="index 5"/>
    <w:basedOn w:val="1"/>
    <w:next w:val="1"/>
    <w:semiHidden/>
    <w:unhideWhenUsed/>
    <w:uiPriority w:val="99"/>
    <w:pPr>
      <w:ind w:left="1100" w:hanging="220"/>
    </w:pPr>
  </w:style>
  <w:style w:type="paragraph" w:styleId="52">
    <w:name w:val="index 4"/>
    <w:basedOn w:val="1"/>
    <w:next w:val="1"/>
    <w:semiHidden/>
    <w:unhideWhenUsed/>
    <w:uiPriority w:val="99"/>
    <w:pPr>
      <w:ind w:left="880" w:hanging="220"/>
    </w:pPr>
  </w:style>
  <w:style w:type="paragraph" w:styleId="53">
    <w:name w:val="header"/>
    <w:basedOn w:val="1"/>
    <w:link w:val="150"/>
    <w:unhideWhenUsed/>
    <w:qFormat/>
    <w:uiPriority w:val="99"/>
  </w:style>
  <w:style w:type="paragraph" w:styleId="54">
    <w:name w:val="toc 9"/>
    <w:basedOn w:val="1"/>
    <w:next w:val="1"/>
    <w:semiHidden/>
    <w:unhideWhenUsed/>
    <w:uiPriority w:val="39"/>
    <w:pPr>
      <w:spacing w:after="100"/>
      <w:ind w:left="1760"/>
    </w:pPr>
  </w:style>
  <w:style w:type="paragraph" w:styleId="55">
    <w:name w:val="toc 7"/>
    <w:basedOn w:val="1"/>
    <w:next w:val="1"/>
    <w:semiHidden/>
    <w:unhideWhenUsed/>
    <w:uiPriority w:val="39"/>
    <w:pPr>
      <w:spacing w:after="100"/>
      <w:ind w:left="1320"/>
    </w:pPr>
  </w:style>
  <w:style w:type="paragraph" w:styleId="56">
    <w:name w:val="index 6"/>
    <w:basedOn w:val="1"/>
    <w:next w:val="1"/>
    <w:semiHidden/>
    <w:unhideWhenUsed/>
    <w:uiPriority w:val="99"/>
    <w:pPr>
      <w:ind w:left="1320" w:hanging="220"/>
    </w:pPr>
  </w:style>
  <w:style w:type="paragraph" w:styleId="57">
    <w:name w:val="envelope address"/>
    <w:basedOn w:val="1"/>
    <w:semiHidden/>
    <w:unhideWhenUsed/>
    <w:uiPriority w:val="99"/>
    <w:pPr>
      <w:framePr w:w="7920" w:h="1980" w:hRule="exact" w:hSpace="180" w:wrap="auto" w:vAnchor="margin" w:hAnchor="page" w:xAlign="center" w:yAlign="bottom"/>
      <w:ind w:left="2880"/>
    </w:pPr>
    <w:rPr>
      <w:rFonts w:asciiTheme="majorHAnsi" w:hAnsiTheme="majorHAnsi" w:eastAsiaTheme="majorEastAsia" w:cstheme="majorBidi"/>
      <w:sz w:val="24"/>
      <w:szCs w:val="24"/>
    </w:rPr>
  </w:style>
  <w:style w:type="paragraph" w:styleId="58">
    <w:name w:val="index 8"/>
    <w:basedOn w:val="1"/>
    <w:next w:val="1"/>
    <w:semiHidden/>
    <w:unhideWhenUsed/>
    <w:uiPriority w:val="99"/>
    <w:pPr>
      <w:ind w:left="1760" w:hanging="220"/>
    </w:pPr>
  </w:style>
  <w:style w:type="paragraph" w:styleId="59">
    <w:name w:val="Body Text"/>
    <w:basedOn w:val="1"/>
    <w:link w:val="180"/>
    <w:semiHidden/>
    <w:unhideWhenUsed/>
    <w:uiPriority w:val="99"/>
    <w:pPr>
      <w:spacing w:after="120"/>
    </w:pPr>
  </w:style>
  <w:style w:type="paragraph" w:styleId="60">
    <w:name w:val="index 9"/>
    <w:basedOn w:val="1"/>
    <w:next w:val="1"/>
    <w:semiHidden/>
    <w:unhideWhenUsed/>
    <w:uiPriority w:val="99"/>
    <w:pPr>
      <w:ind w:left="1980" w:hanging="220"/>
    </w:pPr>
  </w:style>
  <w:style w:type="paragraph" w:styleId="61">
    <w:name w:val="List Number 4"/>
    <w:basedOn w:val="1"/>
    <w:semiHidden/>
    <w:unhideWhenUsed/>
    <w:uiPriority w:val="99"/>
    <w:pPr>
      <w:numPr>
        <w:ilvl w:val="0"/>
        <w:numId w:val="3"/>
      </w:numPr>
      <w:contextualSpacing/>
    </w:pPr>
  </w:style>
  <w:style w:type="paragraph" w:styleId="62">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63">
    <w:name w:val="index heading"/>
    <w:basedOn w:val="1"/>
    <w:next w:val="41"/>
    <w:semiHidden/>
    <w:unhideWhenUsed/>
    <w:uiPriority w:val="99"/>
    <w:rPr>
      <w:rFonts w:asciiTheme="majorHAnsi" w:hAnsiTheme="majorHAnsi" w:eastAsiaTheme="majorEastAsia" w:cstheme="majorBidi"/>
      <w:b/>
      <w:bCs/>
    </w:rPr>
  </w:style>
  <w:style w:type="paragraph" w:styleId="64">
    <w:name w:val="toc 1"/>
    <w:basedOn w:val="1"/>
    <w:next w:val="1"/>
    <w:semiHidden/>
    <w:unhideWhenUsed/>
    <w:uiPriority w:val="39"/>
    <w:pPr>
      <w:spacing w:after="100"/>
    </w:pPr>
  </w:style>
  <w:style w:type="paragraph" w:styleId="65">
    <w:name w:val="table of authorities"/>
    <w:basedOn w:val="1"/>
    <w:next w:val="1"/>
    <w:semiHidden/>
    <w:unhideWhenUsed/>
    <w:uiPriority w:val="99"/>
    <w:pPr>
      <w:ind w:left="220" w:hanging="220"/>
    </w:pPr>
  </w:style>
  <w:style w:type="paragraph" w:styleId="66">
    <w:name w:val="macro"/>
    <w:link w:val="148"/>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eastAsiaTheme="minorHAnsi" w:cstheme="minorBidi"/>
      <w:b/>
      <w:color w:val="0F4126" w:themeColor="accent1" w:themeShade="80"/>
      <w:sz w:val="22"/>
      <w:szCs w:val="20"/>
      <w:lang w:val="en-US" w:eastAsia="en-US" w:bidi="ar-SA"/>
    </w:rPr>
  </w:style>
  <w:style w:type="paragraph" w:styleId="67">
    <w:name w:val="toc 6"/>
    <w:basedOn w:val="1"/>
    <w:next w:val="1"/>
    <w:semiHidden/>
    <w:unhideWhenUsed/>
    <w:uiPriority w:val="39"/>
    <w:pPr>
      <w:spacing w:after="100"/>
      <w:ind w:left="1100"/>
    </w:pPr>
  </w:style>
  <w:style w:type="paragraph" w:styleId="68">
    <w:name w:val="table of figures"/>
    <w:basedOn w:val="1"/>
    <w:next w:val="1"/>
    <w:semiHidden/>
    <w:unhideWhenUsed/>
    <w:uiPriority w:val="99"/>
  </w:style>
  <w:style w:type="paragraph" w:styleId="69">
    <w:name w:val="toc 3"/>
    <w:basedOn w:val="1"/>
    <w:next w:val="1"/>
    <w:semiHidden/>
    <w:unhideWhenUsed/>
    <w:uiPriority w:val="39"/>
    <w:pPr>
      <w:spacing w:after="100"/>
      <w:ind w:left="440"/>
    </w:pPr>
  </w:style>
  <w:style w:type="paragraph" w:styleId="70">
    <w:name w:val="toc 2"/>
    <w:basedOn w:val="1"/>
    <w:next w:val="1"/>
    <w:semiHidden/>
    <w:unhideWhenUsed/>
    <w:uiPriority w:val="39"/>
    <w:pPr>
      <w:spacing w:after="100"/>
      <w:ind w:left="220"/>
    </w:pPr>
  </w:style>
  <w:style w:type="paragraph" w:styleId="71">
    <w:name w:val="toc 4"/>
    <w:basedOn w:val="1"/>
    <w:next w:val="1"/>
    <w:semiHidden/>
    <w:unhideWhenUsed/>
    <w:uiPriority w:val="39"/>
    <w:pPr>
      <w:spacing w:after="100"/>
      <w:ind w:left="660"/>
    </w:pPr>
  </w:style>
  <w:style w:type="paragraph" w:styleId="72">
    <w:name w:val="toc 5"/>
    <w:basedOn w:val="1"/>
    <w:next w:val="1"/>
    <w:semiHidden/>
    <w:unhideWhenUsed/>
    <w:uiPriority w:val="39"/>
    <w:pPr>
      <w:spacing w:after="100"/>
      <w:ind w:left="880"/>
    </w:pPr>
  </w:style>
  <w:style w:type="paragraph" w:styleId="73">
    <w:name w:val="Note Heading"/>
    <w:basedOn w:val="1"/>
    <w:next w:val="1"/>
    <w:link w:val="392"/>
    <w:semiHidden/>
    <w:unhideWhenUsed/>
    <w:uiPriority w:val="99"/>
  </w:style>
  <w:style w:type="paragraph" w:styleId="74">
    <w:name w:val="Date"/>
    <w:basedOn w:val="1"/>
    <w:next w:val="1"/>
    <w:link w:val="215"/>
    <w:semiHidden/>
    <w:unhideWhenUsed/>
    <w:uiPriority w:val="99"/>
  </w:style>
  <w:style w:type="paragraph" w:styleId="75">
    <w:name w:val="List Bullet 5"/>
    <w:basedOn w:val="1"/>
    <w:semiHidden/>
    <w:unhideWhenUsed/>
    <w:uiPriority w:val="99"/>
    <w:pPr>
      <w:numPr>
        <w:ilvl w:val="0"/>
        <w:numId w:val="4"/>
      </w:numPr>
      <w:contextualSpacing/>
    </w:pPr>
  </w:style>
  <w:style w:type="paragraph" w:styleId="76">
    <w:name w:val="Body Text First Indent"/>
    <w:basedOn w:val="59"/>
    <w:link w:val="182"/>
    <w:semiHidden/>
    <w:unhideWhenUsed/>
    <w:uiPriority w:val="99"/>
    <w:pPr>
      <w:spacing w:after="160"/>
      <w:ind w:firstLine="360"/>
    </w:pPr>
  </w:style>
  <w:style w:type="paragraph" w:styleId="77">
    <w:name w:val="Body Text First Indent 2"/>
    <w:basedOn w:val="78"/>
    <w:link w:val="184"/>
    <w:semiHidden/>
    <w:unhideWhenUsed/>
    <w:uiPriority w:val="99"/>
    <w:pPr>
      <w:spacing w:after="160"/>
      <w:ind w:firstLine="360"/>
    </w:pPr>
  </w:style>
  <w:style w:type="paragraph" w:styleId="78">
    <w:name w:val="Body Text Indent"/>
    <w:basedOn w:val="1"/>
    <w:link w:val="183"/>
    <w:semiHidden/>
    <w:unhideWhenUsed/>
    <w:uiPriority w:val="99"/>
    <w:pPr>
      <w:spacing w:after="120"/>
      <w:ind w:left="360"/>
    </w:pPr>
  </w:style>
  <w:style w:type="paragraph" w:styleId="79">
    <w:name w:val="List Bullet 4"/>
    <w:basedOn w:val="1"/>
    <w:semiHidden/>
    <w:unhideWhenUsed/>
    <w:uiPriority w:val="99"/>
    <w:pPr>
      <w:numPr>
        <w:ilvl w:val="0"/>
        <w:numId w:val="5"/>
      </w:numPr>
      <w:contextualSpacing/>
    </w:pPr>
  </w:style>
  <w:style w:type="paragraph" w:styleId="80">
    <w:name w:val="List Bullet"/>
    <w:basedOn w:val="1"/>
    <w:qFormat/>
    <w:uiPriority w:val="11"/>
    <w:pPr>
      <w:numPr>
        <w:ilvl w:val="0"/>
        <w:numId w:val="6"/>
      </w:numPr>
    </w:pPr>
  </w:style>
  <w:style w:type="paragraph" w:styleId="81">
    <w:name w:val="List Bullet 3"/>
    <w:basedOn w:val="1"/>
    <w:semiHidden/>
    <w:unhideWhenUsed/>
    <w:uiPriority w:val="99"/>
    <w:pPr>
      <w:numPr>
        <w:ilvl w:val="0"/>
        <w:numId w:val="7"/>
      </w:numPr>
      <w:contextualSpacing/>
    </w:pPr>
  </w:style>
  <w:style w:type="paragraph" w:styleId="82">
    <w:name w:val="Title"/>
    <w:basedOn w:val="1"/>
    <w:link w:val="149"/>
    <w:qFormat/>
    <w:uiPriority w:val="1"/>
    <w:pPr>
      <w:contextualSpacing/>
      <w:jc w:val="center"/>
    </w:pPr>
    <w:rPr>
      <w:rFonts w:asciiTheme="majorHAnsi" w:hAnsiTheme="majorHAnsi" w:eastAsiaTheme="majorEastAsia" w:cstheme="majorBidi"/>
      <w:caps/>
      <w:kern w:val="28"/>
      <w:sz w:val="70"/>
      <w:szCs w:val="56"/>
    </w:rPr>
  </w:style>
  <w:style w:type="paragraph" w:styleId="83">
    <w:name w:val="footer"/>
    <w:basedOn w:val="1"/>
    <w:link w:val="151"/>
    <w:unhideWhenUsed/>
    <w:qFormat/>
    <w:uiPriority w:val="99"/>
    <w:pPr>
      <w:jc w:val="center"/>
    </w:pPr>
  </w:style>
  <w:style w:type="paragraph" w:styleId="84">
    <w:name w:val="List Number"/>
    <w:basedOn w:val="1"/>
    <w:qFormat/>
    <w:uiPriority w:val="13"/>
    <w:pPr>
      <w:numPr>
        <w:ilvl w:val="0"/>
        <w:numId w:val="8"/>
      </w:numPr>
      <w:contextualSpacing/>
    </w:pPr>
  </w:style>
  <w:style w:type="paragraph" w:styleId="85">
    <w:name w:val="List Number 2"/>
    <w:basedOn w:val="1"/>
    <w:semiHidden/>
    <w:unhideWhenUsed/>
    <w:uiPriority w:val="99"/>
    <w:pPr>
      <w:numPr>
        <w:ilvl w:val="0"/>
        <w:numId w:val="9"/>
      </w:numPr>
      <w:contextualSpacing/>
    </w:pPr>
  </w:style>
  <w:style w:type="paragraph" w:styleId="86">
    <w:name w:val="List"/>
    <w:basedOn w:val="1"/>
    <w:semiHidden/>
    <w:unhideWhenUsed/>
    <w:uiPriority w:val="99"/>
    <w:pPr>
      <w:ind w:left="360" w:hanging="360"/>
      <w:contextualSpacing/>
    </w:pPr>
  </w:style>
  <w:style w:type="paragraph" w:styleId="87">
    <w:name w:val="Normal (Web)"/>
    <w:basedOn w:val="1"/>
    <w:semiHidden/>
    <w:unhideWhenUsed/>
    <w:uiPriority w:val="99"/>
    <w:rPr>
      <w:rFonts w:ascii="Times New Roman" w:hAnsi="Times New Roman" w:cs="Times New Roman"/>
      <w:sz w:val="24"/>
      <w:szCs w:val="24"/>
    </w:rPr>
  </w:style>
  <w:style w:type="paragraph" w:styleId="88">
    <w:name w:val="Body Text 3"/>
    <w:basedOn w:val="1"/>
    <w:link w:val="169"/>
    <w:semiHidden/>
    <w:unhideWhenUsed/>
    <w:qFormat/>
    <w:uiPriority w:val="99"/>
    <w:pPr>
      <w:spacing w:after="120"/>
    </w:pPr>
    <w:rPr>
      <w:szCs w:val="16"/>
    </w:rPr>
  </w:style>
  <w:style w:type="paragraph" w:styleId="89">
    <w:name w:val="Body Text Indent 2"/>
    <w:basedOn w:val="1"/>
    <w:link w:val="185"/>
    <w:semiHidden/>
    <w:unhideWhenUsed/>
    <w:uiPriority w:val="99"/>
    <w:pPr>
      <w:spacing w:after="120" w:line="480" w:lineRule="auto"/>
      <w:ind w:left="360"/>
    </w:pPr>
  </w:style>
  <w:style w:type="paragraph" w:styleId="90">
    <w:name w:val="Subtitle"/>
    <w:basedOn w:val="1"/>
    <w:next w:val="1"/>
    <w:link w:val="167"/>
    <w:semiHidden/>
    <w:unhideWhenUsed/>
    <w:qFormat/>
    <w:uiPriority w:val="11"/>
    <w:rPr>
      <w:rFonts w:eastAsiaTheme="minorEastAsia"/>
      <w:color w:val="595959" w:themeColor="text1" w:themeTint="A6"/>
      <w14:textFill>
        <w14:solidFill>
          <w14:schemeClr w14:val="tx1">
            <w14:lumMod w14:val="65000"/>
            <w14:lumOff w14:val="35000"/>
          </w14:schemeClr>
        </w14:solidFill>
      </w14:textFill>
    </w:rPr>
  </w:style>
  <w:style w:type="paragraph" w:styleId="91">
    <w:name w:val="Signature"/>
    <w:basedOn w:val="1"/>
    <w:link w:val="399"/>
    <w:semiHidden/>
    <w:unhideWhenUsed/>
    <w:uiPriority w:val="99"/>
    <w:pPr>
      <w:ind w:left="4320"/>
    </w:pPr>
  </w:style>
  <w:style w:type="paragraph" w:styleId="92">
    <w:name w:val="Salutation"/>
    <w:basedOn w:val="1"/>
    <w:next w:val="1"/>
    <w:link w:val="398"/>
    <w:semiHidden/>
    <w:unhideWhenUsed/>
    <w:uiPriority w:val="99"/>
  </w:style>
  <w:style w:type="paragraph" w:styleId="93">
    <w:name w:val="List Continue 2"/>
    <w:basedOn w:val="1"/>
    <w:semiHidden/>
    <w:unhideWhenUsed/>
    <w:uiPriority w:val="99"/>
    <w:pPr>
      <w:spacing w:after="120"/>
      <w:ind w:left="720"/>
      <w:contextualSpacing/>
    </w:pPr>
  </w:style>
  <w:style w:type="paragraph" w:styleId="94">
    <w:name w:val="List Continue 3"/>
    <w:basedOn w:val="1"/>
    <w:semiHidden/>
    <w:unhideWhenUsed/>
    <w:uiPriority w:val="99"/>
    <w:pPr>
      <w:spacing w:after="120"/>
      <w:ind w:left="1080"/>
      <w:contextualSpacing/>
    </w:pPr>
  </w:style>
  <w:style w:type="paragraph" w:styleId="95">
    <w:name w:val="List Continue 4"/>
    <w:basedOn w:val="1"/>
    <w:semiHidden/>
    <w:unhideWhenUsed/>
    <w:uiPriority w:val="99"/>
    <w:pPr>
      <w:spacing w:after="120"/>
      <w:ind w:left="1440"/>
      <w:contextualSpacing/>
    </w:pPr>
  </w:style>
  <w:style w:type="paragraph" w:styleId="96">
    <w:name w:val="List Continue 5"/>
    <w:basedOn w:val="1"/>
    <w:semiHidden/>
    <w:unhideWhenUsed/>
    <w:uiPriority w:val="99"/>
    <w:pPr>
      <w:spacing w:after="120"/>
      <w:ind w:left="1800"/>
      <w:contextualSpacing/>
    </w:pPr>
  </w:style>
  <w:style w:type="paragraph" w:styleId="97">
    <w:name w:val="List 2"/>
    <w:basedOn w:val="1"/>
    <w:semiHidden/>
    <w:unhideWhenUsed/>
    <w:uiPriority w:val="99"/>
    <w:pPr>
      <w:ind w:left="720" w:hanging="360"/>
      <w:contextualSpacing/>
    </w:pPr>
  </w:style>
  <w:style w:type="paragraph" w:styleId="98">
    <w:name w:val="List 3"/>
    <w:basedOn w:val="1"/>
    <w:semiHidden/>
    <w:unhideWhenUsed/>
    <w:uiPriority w:val="99"/>
    <w:pPr>
      <w:ind w:left="1080" w:hanging="360"/>
      <w:contextualSpacing/>
    </w:pPr>
  </w:style>
  <w:style w:type="paragraph" w:styleId="99">
    <w:name w:val="List 4"/>
    <w:basedOn w:val="1"/>
    <w:semiHidden/>
    <w:unhideWhenUsed/>
    <w:uiPriority w:val="99"/>
    <w:pPr>
      <w:ind w:left="1440" w:hanging="360"/>
      <w:contextualSpacing/>
    </w:pPr>
  </w:style>
  <w:style w:type="paragraph" w:styleId="100">
    <w:name w:val="HTML Preformatted"/>
    <w:basedOn w:val="1"/>
    <w:link w:val="176"/>
    <w:semiHidden/>
    <w:unhideWhenUsed/>
    <w:uiPriority w:val="99"/>
    <w:rPr>
      <w:rFonts w:ascii="Consolas" w:hAnsi="Consolas"/>
      <w:szCs w:val="20"/>
    </w:rPr>
  </w:style>
  <w:style w:type="paragraph" w:styleId="101">
    <w:name w:val="Block Text"/>
    <w:basedOn w:val="1"/>
    <w:semiHidden/>
    <w:unhideWhenUsed/>
    <w:uiPriority w:val="99"/>
    <w:pPr>
      <w:pBdr>
        <w:top w:val="single" w:color="1D824C" w:themeColor="accent1" w:sz="2" w:space="10"/>
        <w:left w:val="single" w:color="1D824C" w:themeColor="accent1" w:sz="2" w:space="10"/>
        <w:bottom w:val="single" w:color="1D824C" w:themeColor="accent1" w:sz="2" w:space="10"/>
        <w:right w:val="single" w:color="1D824C" w:themeColor="accent1" w:sz="2" w:space="10"/>
      </w:pBdr>
      <w:ind w:left="1152" w:right="1152"/>
    </w:pPr>
    <w:rPr>
      <w:rFonts w:eastAsiaTheme="minorEastAsia"/>
      <w:i/>
      <w:iCs/>
      <w:color w:val="1D824C" w:themeColor="accent1"/>
      <w14:textFill>
        <w14:solidFill>
          <w14:schemeClr w14:val="accent1"/>
        </w14:solidFill>
      </w14:textFill>
    </w:rPr>
  </w:style>
  <w:style w:type="paragraph" w:styleId="102">
    <w:name w:val="Message Header"/>
    <w:basedOn w:val="1"/>
    <w:link w:val="390"/>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paragraph" w:styleId="103">
    <w:name w:val="E-mail Signature"/>
    <w:basedOn w:val="1"/>
    <w:link w:val="216"/>
    <w:semiHidden/>
    <w:unhideWhenUsed/>
    <w:uiPriority w:val="99"/>
  </w:style>
  <w:style w:type="table" w:styleId="104">
    <w:name w:val="Table Colorful 2"/>
    <w:basedOn w:val="12"/>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5">
    <w:name w:val="Table Grid 2"/>
    <w:basedOn w:val="12"/>
    <w:semiHidden/>
    <w:unhideWhenUsed/>
    <w:qFormat/>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6">
    <w:name w:val="Table Subtle 1"/>
    <w:basedOn w:val="12"/>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7">
    <w:name w:val="Table Theme"/>
    <w:basedOn w:val="12"/>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8">
    <w:name w:val="Table Web 3"/>
    <w:basedOn w:val="12"/>
    <w:semiHidden/>
    <w:unhideWhenUsed/>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9">
    <w:name w:val="Table Grid 6"/>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0">
    <w:name w:val="Table Simple 1"/>
    <w:basedOn w:val="12"/>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11">
    <w:name w:val="Table Grid 1"/>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112">
    <w:name w:val="Table 3D effects 2"/>
    <w:basedOn w:val="12"/>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3">
    <w:name w:val="Table List 5"/>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4">
    <w:name w:val="Table Classic 4"/>
    <w:basedOn w:val="12"/>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5">
    <w:name w:val="Table Grid"/>
    <w:basedOn w:val="12"/>
    <w:qFormat/>
    <w:uiPriority w:val="39"/>
    <w:pPr>
      <w:contextual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6">
    <w:name w:val="Table Classic 1"/>
    <w:basedOn w:val="12"/>
    <w:semiHidden/>
    <w:unhideWhenUsed/>
    <w:qFormat/>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7">
    <w:name w:val="Table Grid 5"/>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3D effects 3"/>
    <w:basedOn w:val="12"/>
    <w:semiHidden/>
    <w:unhideWhenUsed/>
    <w:qFormat/>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9">
    <w:name w:val="Table Columns 3"/>
    <w:basedOn w:val="12"/>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2"/>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lassic 3"/>
    <w:basedOn w:val="12"/>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22">
    <w:name w:val="Table Professional"/>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3">
    <w:name w:val="Table Elegant"/>
    <w:basedOn w:val="12"/>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Colorful 1"/>
    <w:basedOn w:val="12"/>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25">
    <w:name w:val="Table List 3"/>
    <w:basedOn w:val="12"/>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6">
    <w:name w:val="Table Web 2"/>
    <w:basedOn w:val="12"/>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7">
    <w:name w:val="Table List 7"/>
    <w:basedOn w:val="12"/>
    <w:semiHidden/>
    <w:unhideWhenUsed/>
    <w:qFormat/>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8">
    <w:name w:val="Table Contemporary"/>
    <w:basedOn w:val="12"/>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9">
    <w:name w:val="Table List 6"/>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style>
  <w:style w:type="table" w:styleId="130">
    <w:name w:val="Table Grid 4"/>
    <w:basedOn w:val="12"/>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31">
    <w:name w:val="Table Columns 1"/>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2">
    <w:name w:val="Table List 8"/>
    <w:basedOn w:val="12"/>
    <w:semiHidden/>
    <w:unhideWhenUsed/>
    <w:qFormat/>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133">
    <w:name w:val="Table Grid 3"/>
    <w:basedOn w:val="12"/>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134">
    <w:name w:val="Table Subtle 2"/>
    <w:basedOn w:val="12"/>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List 4"/>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6">
    <w:name w:val="Table List 1"/>
    <w:basedOn w:val="12"/>
    <w:semiHidden/>
    <w:unhideWhenUsed/>
    <w:qFormat/>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7">
    <w:name w:val="Table Web 1"/>
    <w:basedOn w:val="12"/>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Colorful 3"/>
    <w:basedOn w:val="12"/>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39">
    <w:name w:val="Table Columns 5"/>
    <w:basedOn w:val="12"/>
    <w:semiHidden/>
    <w:unhideWhenUsed/>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0">
    <w:name w:val="Table Classic 2"/>
    <w:basedOn w:val="12"/>
    <w:semiHidden/>
    <w:unhideWhenUsed/>
    <w:qFormat/>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1">
    <w:name w:val="Table Grid 7"/>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42">
    <w:name w:val="Table 3D effects 1"/>
    <w:basedOn w:val="12"/>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43">
    <w:name w:val="Table Columns 2"/>
    <w:basedOn w:val="12"/>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4">
    <w:name w:val="Table Simple 2"/>
    <w:basedOn w:val="12"/>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5">
    <w:name w:val="Table Simple 3"/>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6">
    <w:name w:val="Table Grid 8"/>
    <w:basedOn w:val="12"/>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47">
    <w:name w:val="Table List 2"/>
    <w:basedOn w:val="12"/>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48">
    <w:name w:val="Macro Text Char"/>
    <w:basedOn w:val="11"/>
    <w:link w:val="66"/>
    <w:semiHidden/>
    <w:qFormat/>
    <w:uiPriority w:val="99"/>
    <w:rPr>
      <w:rFonts w:ascii="Consolas" w:hAnsi="Consolas"/>
      <w:b/>
      <w:color w:val="0F4126" w:themeColor="accent1" w:themeShade="80"/>
      <w:szCs w:val="20"/>
    </w:rPr>
  </w:style>
  <w:style w:type="character" w:customStyle="1" w:styleId="149">
    <w:name w:val="Title Char"/>
    <w:basedOn w:val="11"/>
    <w:link w:val="82"/>
    <w:qFormat/>
    <w:uiPriority w:val="1"/>
    <w:rPr>
      <w:rFonts w:asciiTheme="majorHAnsi" w:hAnsiTheme="majorHAnsi" w:eastAsiaTheme="majorEastAsia" w:cstheme="majorBidi"/>
      <w:caps/>
      <w:kern w:val="28"/>
      <w:sz w:val="70"/>
      <w:szCs w:val="56"/>
    </w:rPr>
  </w:style>
  <w:style w:type="character" w:customStyle="1" w:styleId="150">
    <w:name w:val="Header Char"/>
    <w:basedOn w:val="11"/>
    <w:link w:val="53"/>
    <w:qFormat/>
    <w:uiPriority w:val="99"/>
  </w:style>
  <w:style w:type="character" w:customStyle="1" w:styleId="151">
    <w:name w:val="Footer Char"/>
    <w:basedOn w:val="11"/>
    <w:link w:val="83"/>
    <w:qFormat/>
    <w:uiPriority w:val="99"/>
  </w:style>
  <w:style w:type="character" w:styleId="152">
    <w:name w:val="Placeholder Text"/>
    <w:basedOn w:val="11"/>
    <w:semiHidden/>
    <w:qFormat/>
    <w:uiPriority w:val="99"/>
    <w:rPr>
      <w:color w:val="595959" w:themeColor="text1" w:themeTint="A6"/>
      <w14:textFill>
        <w14:solidFill>
          <w14:schemeClr w14:val="tx1">
            <w14:lumMod w14:val="65000"/>
            <w14:lumOff w14:val="35000"/>
          </w14:schemeClr>
        </w14:solidFill>
      </w14:textFill>
    </w:rPr>
  </w:style>
  <w:style w:type="paragraph" w:customStyle="1" w:styleId="153">
    <w:name w:val="Contact Info"/>
    <w:basedOn w:val="1"/>
    <w:qFormat/>
    <w:uiPriority w:val="3"/>
    <w:pPr>
      <w:jc w:val="center"/>
    </w:pPr>
  </w:style>
  <w:style w:type="character" w:customStyle="1" w:styleId="154">
    <w:name w:val="Heading 1 Char"/>
    <w:basedOn w:val="11"/>
    <w:link w:val="2"/>
    <w:qFormat/>
    <w:uiPriority w:val="9"/>
    <w:rPr>
      <w:rFonts w:asciiTheme="majorHAnsi" w:hAnsiTheme="majorHAnsi" w:eastAsiaTheme="majorEastAsia" w:cstheme="majorBidi"/>
      <w:b/>
      <w:caps/>
      <w:color w:val="262626" w:themeColor="text1" w:themeTint="D9"/>
      <w:sz w:val="28"/>
      <w:szCs w:val="32"/>
      <w14:textFill>
        <w14:solidFill>
          <w14:schemeClr w14:val="tx1">
            <w14:lumMod w14:val="85000"/>
            <w14:lumOff w14:val="15000"/>
          </w14:schemeClr>
        </w14:solidFill>
      </w14:textFill>
    </w:rPr>
  </w:style>
  <w:style w:type="character" w:customStyle="1" w:styleId="155">
    <w:name w:val="Heading 2 Char"/>
    <w:basedOn w:val="11"/>
    <w:link w:val="3"/>
    <w:qFormat/>
    <w:uiPriority w:val="9"/>
    <w:rPr>
      <w:rFonts w:eastAsiaTheme="majorEastAsia" w:cstheme="majorBidi"/>
      <w:b/>
      <w:caps/>
      <w:color w:val="1D824C" w:themeColor="accent1"/>
      <w:sz w:val="26"/>
      <w:szCs w:val="26"/>
      <w14:textFill>
        <w14:solidFill>
          <w14:schemeClr w14:val="accent1"/>
        </w14:solidFill>
      </w14:textFill>
    </w:rPr>
  </w:style>
  <w:style w:type="character" w:customStyle="1" w:styleId="156">
    <w:name w:val="Heading 3 Char"/>
    <w:basedOn w:val="11"/>
    <w:link w:val="4"/>
    <w:qFormat/>
    <w:uiPriority w:val="9"/>
    <w:rPr>
      <w:rFonts w:eastAsiaTheme="majorEastAsia" w:cstheme="majorBidi"/>
      <w:b/>
      <w:caps/>
      <w:szCs w:val="24"/>
    </w:rPr>
  </w:style>
  <w:style w:type="character" w:customStyle="1" w:styleId="157">
    <w:name w:val="Subtle Reference"/>
    <w:basedOn w:val="11"/>
    <w:qFormat/>
    <w:uiPriority w:val="10"/>
    <w:rPr>
      <w:b/>
      <w:smallCaps/>
      <w:color w:val="595959" w:themeColor="text1" w:themeTint="A6"/>
      <w14:textFill>
        <w14:solidFill>
          <w14:schemeClr w14:val="tx1">
            <w14:lumMod w14:val="65000"/>
            <w14:lumOff w14:val="35000"/>
          </w14:schemeClr>
        </w14:solidFill>
      </w14:textFill>
    </w:rPr>
  </w:style>
  <w:style w:type="character" w:customStyle="1" w:styleId="158">
    <w:name w:val="Heading 4 Char"/>
    <w:basedOn w:val="11"/>
    <w:link w:val="5"/>
    <w:semiHidden/>
    <w:qFormat/>
    <w:uiPriority w:val="9"/>
    <w:rPr>
      <w:rFonts w:asciiTheme="majorHAnsi" w:hAnsiTheme="majorHAnsi" w:eastAsiaTheme="majorEastAsia" w:cstheme="majorBidi"/>
      <w:i/>
      <w:iCs/>
      <w:color w:val="166239" w:themeColor="accent1" w:themeShade="BF"/>
    </w:rPr>
  </w:style>
  <w:style w:type="character" w:customStyle="1" w:styleId="159">
    <w:name w:val="Heading 8 Char"/>
    <w:basedOn w:val="11"/>
    <w:link w:val="9"/>
    <w:semiHidden/>
    <w:qFormat/>
    <w:uiPriority w:val="9"/>
    <w:rPr>
      <w:rFonts w:asciiTheme="majorHAnsi" w:hAnsiTheme="majorHAnsi" w:eastAsiaTheme="majorEastAsia" w:cstheme="majorBidi"/>
      <w:b/>
      <w:color w:val="auto"/>
      <w:szCs w:val="21"/>
    </w:rPr>
  </w:style>
  <w:style w:type="character" w:customStyle="1" w:styleId="160">
    <w:name w:val="Heading 9 Char"/>
    <w:basedOn w:val="11"/>
    <w:link w:val="10"/>
    <w:semiHidden/>
    <w:qFormat/>
    <w:uiPriority w:val="9"/>
    <w:rPr>
      <w:rFonts w:asciiTheme="majorHAnsi" w:hAnsiTheme="majorHAnsi" w:eastAsiaTheme="majorEastAsia" w:cstheme="majorBidi"/>
      <w:b/>
      <w:i/>
      <w:iCs/>
      <w:color w:val="auto"/>
      <w:szCs w:val="21"/>
    </w:rPr>
  </w:style>
  <w:style w:type="paragraph" w:customStyle="1" w:styleId="161">
    <w:name w:val="TOC Heading"/>
    <w:basedOn w:val="2"/>
    <w:next w:val="1"/>
    <w:semiHidden/>
    <w:unhideWhenUsed/>
    <w:qFormat/>
    <w:uiPriority w:val="39"/>
    <w:pPr>
      <w:outlineLvl w:val="9"/>
    </w:pPr>
  </w:style>
  <w:style w:type="paragraph" w:styleId="162">
    <w:name w:val="Quote"/>
    <w:basedOn w:val="1"/>
    <w:next w:val="1"/>
    <w:link w:val="163"/>
    <w:semiHidden/>
    <w:unhideWhenUsed/>
    <w:qFormat/>
    <w:uiPriority w:val="29"/>
    <w:pPr>
      <w:spacing w:before="200"/>
      <w:jc w:val="center"/>
    </w:pPr>
    <w:rPr>
      <w:i/>
      <w:iCs/>
      <w:color w:val="404040" w:themeColor="text1" w:themeTint="BF"/>
      <w14:textFill>
        <w14:solidFill>
          <w14:schemeClr w14:val="tx1">
            <w14:lumMod w14:val="75000"/>
            <w14:lumOff w14:val="25000"/>
          </w14:schemeClr>
        </w14:solidFill>
      </w14:textFill>
    </w:rPr>
  </w:style>
  <w:style w:type="character" w:customStyle="1" w:styleId="163">
    <w:name w:val="Quote Char"/>
    <w:basedOn w:val="11"/>
    <w:link w:val="162"/>
    <w:semiHidden/>
    <w:qFormat/>
    <w:uiPriority w:val="29"/>
    <w:rPr>
      <w:i/>
      <w:iCs/>
      <w:color w:val="404040" w:themeColor="text1" w:themeTint="BF"/>
      <w14:textFill>
        <w14:solidFill>
          <w14:schemeClr w14:val="tx1">
            <w14:lumMod w14:val="75000"/>
            <w14:lumOff w14:val="25000"/>
          </w14:schemeClr>
        </w14:solidFill>
      </w14:textFill>
    </w:rPr>
  </w:style>
  <w:style w:type="paragraph" w:styleId="164">
    <w:name w:val="Intense Quote"/>
    <w:basedOn w:val="1"/>
    <w:next w:val="1"/>
    <w:link w:val="165"/>
    <w:semiHidden/>
    <w:unhideWhenUsed/>
    <w:qFormat/>
    <w:uiPriority w:val="30"/>
    <w:pPr>
      <w:pBdr>
        <w:top w:val="single" w:color="1D824C" w:themeColor="accent1" w:sz="4" w:space="10"/>
        <w:bottom w:val="single" w:color="1D824C" w:themeColor="accent1" w:sz="4" w:space="10"/>
      </w:pBdr>
      <w:spacing w:before="360" w:after="360"/>
      <w:jc w:val="center"/>
    </w:pPr>
    <w:rPr>
      <w:i/>
      <w:iCs/>
      <w:color w:val="1D824C" w:themeColor="accent1"/>
      <w14:textFill>
        <w14:solidFill>
          <w14:schemeClr w14:val="accent1"/>
        </w14:solidFill>
      </w14:textFill>
    </w:rPr>
  </w:style>
  <w:style w:type="character" w:customStyle="1" w:styleId="165">
    <w:name w:val="Intense Quote Char"/>
    <w:basedOn w:val="11"/>
    <w:link w:val="164"/>
    <w:semiHidden/>
    <w:qFormat/>
    <w:uiPriority w:val="30"/>
    <w:rPr>
      <w:i/>
      <w:iCs/>
      <w:color w:val="1D824C" w:themeColor="accent1"/>
      <w14:textFill>
        <w14:solidFill>
          <w14:schemeClr w14:val="accent1"/>
        </w14:solidFill>
      </w14:textFill>
    </w:rPr>
  </w:style>
  <w:style w:type="character" w:customStyle="1" w:styleId="166">
    <w:name w:val="Book Title"/>
    <w:basedOn w:val="11"/>
    <w:semiHidden/>
    <w:unhideWhenUsed/>
    <w:qFormat/>
    <w:uiPriority w:val="33"/>
    <w:rPr>
      <w:b/>
      <w:bCs/>
      <w:i/>
      <w:iCs/>
      <w:spacing w:val="0"/>
    </w:rPr>
  </w:style>
  <w:style w:type="character" w:customStyle="1" w:styleId="167">
    <w:name w:val="Subtitle Char"/>
    <w:basedOn w:val="11"/>
    <w:link w:val="90"/>
    <w:semiHidden/>
    <w:qFormat/>
    <w:uiPriority w:val="11"/>
    <w:rPr>
      <w:rFonts w:eastAsiaTheme="minorEastAsia"/>
      <w:color w:val="595959" w:themeColor="text1" w:themeTint="A6"/>
      <w14:textFill>
        <w14:solidFill>
          <w14:schemeClr w14:val="tx1">
            <w14:lumMod w14:val="65000"/>
            <w14:lumOff w14:val="35000"/>
          </w14:schemeClr>
        </w14:solidFill>
      </w14:textFill>
    </w:rPr>
  </w:style>
  <w:style w:type="character" w:customStyle="1" w:styleId="168">
    <w:name w:val="Balloon Text Char"/>
    <w:basedOn w:val="11"/>
    <w:link w:val="28"/>
    <w:semiHidden/>
    <w:qFormat/>
    <w:uiPriority w:val="99"/>
    <w:rPr>
      <w:rFonts w:ascii="Segoe UI" w:hAnsi="Segoe UI" w:cs="Segoe UI"/>
      <w:szCs w:val="18"/>
    </w:rPr>
  </w:style>
  <w:style w:type="character" w:customStyle="1" w:styleId="169">
    <w:name w:val="Body Text 3 Char"/>
    <w:basedOn w:val="11"/>
    <w:link w:val="88"/>
    <w:semiHidden/>
    <w:qFormat/>
    <w:uiPriority w:val="99"/>
    <w:rPr>
      <w:szCs w:val="16"/>
    </w:rPr>
  </w:style>
  <w:style w:type="character" w:customStyle="1" w:styleId="170">
    <w:name w:val="Body Text Indent 3 Char"/>
    <w:basedOn w:val="11"/>
    <w:link w:val="37"/>
    <w:semiHidden/>
    <w:uiPriority w:val="99"/>
    <w:rPr>
      <w:szCs w:val="16"/>
    </w:rPr>
  </w:style>
  <w:style w:type="character" w:customStyle="1" w:styleId="171">
    <w:name w:val="Comment Text Char"/>
    <w:basedOn w:val="11"/>
    <w:link w:val="40"/>
    <w:semiHidden/>
    <w:uiPriority w:val="99"/>
    <w:rPr>
      <w:szCs w:val="20"/>
    </w:rPr>
  </w:style>
  <w:style w:type="character" w:customStyle="1" w:styleId="172">
    <w:name w:val="Comment Subject Char"/>
    <w:basedOn w:val="171"/>
    <w:link w:val="42"/>
    <w:semiHidden/>
    <w:uiPriority w:val="99"/>
    <w:rPr>
      <w:b/>
      <w:bCs/>
      <w:szCs w:val="20"/>
    </w:rPr>
  </w:style>
  <w:style w:type="character" w:customStyle="1" w:styleId="173">
    <w:name w:val="Document Map Char"/>
    <w:basedOn w:val="11"/>
    <w:link w:val="43"/>
    <w:semiHidden/>
    <w:uiPriority w:val="99"/>
    <w:rPr>
      <w:rFonts w:ascii="Segoe UI" w:hAnsi="Segoe UI" w:cs="Segoe UI"/>
      <w:szCs w:val="16"/>
    </w:rPr>
  </w:style>
  <w:style w:type="character" w:customStyle="1" w:styleId="174">
    <w:name w:val="Endnote Text Char"/>
    <w:basedOn w:val="11"/>
    <w:link w:val="38"/>
    <w:semiHidden/>
    <w:uiPriority w:val="99"/>
    <w:rPr>
      <w:szCs w:val="20"/>
    </w:rPr>
  </w:style>
  <w:style w:type="character" w:customStyle="1" w:styleId="175">
    <w:name w:val="Footnote Text Char"/>
    <w:basedOn w:val="11"/>
    <w:link w:val="44"/>
    <w:semiHidden/>
    <w:uiPriority w:val="99"/>
    <w:rPr>
      <w:szCs w:val="20"/>
    </w:rPr>
  </w:style>
  <w:style w:type="character" w:customStyle="1" w:styleId="176">
    <w:name w:val="HTML Preformatted Char"/>
    <w:basedOn w:val="11"/>
    <w:link w:val="100"/>
    <w:semiHidden/>
    <w:uiPriority w:val="99"/>
    <w:rPr>
      <w:rFonts w:ascii="Consolas" w:hAnsi="Consolas"/>
      <w:szCs w:val="20"/>
    </w:rPr>
  </w:style>
  <w:style w:type="character" w:customStyle="1" w:styleId="177">
    <w:name w:val="Plain Text Char"/>
    <w:basedOn w:val="11"/>
    <w:link w:val="36"/>
    <w:semiHidden/>
    <w:uiPriority w:val="99"/>
    <w:rPr>
      <w:rFonts w:ascii="Consolas" w:hAnsi="Consolas"/>
      <w:szCs w:val="21"/>
    </w:rPr>
  </w:style>
  <w:style w:type="character" w:customStyle="1" w:styleId="178">
    <w:name w:val="Heading 7 Char"/>
    <w:basedOn w:val="11"/>
    <w:link w:val="8"/>
    <w:semiHidden/>
    <w:uiPriority w:val="9"/>
    <w:rPr>
      <w:rFonts w:asciiTheme="majorHAnsi" w:hAnsiTheme="majorHAnsi" w:eastAsiaTheme="majorEastAsia" w:cstheme="majorBidi"/>
      <w:i/>
      <w:iCs/>
      <w:color w:val="0F4126" w:themeColor="accent1" w:themeShade="80"/>
    </w:rPr>
  </w:style>
  <w:style w:type="paragraph" w:customStyle="1" w:styleId="179">
    <w:name w:val="Bibliography"/>
    <w:basedOn w:val="1"/>
    <w:next w:val="1"/>
    <w:semiHidden/>
    <w:unhideWhenUsed/>
    <w:uiPriority w:val="37"/>
  </w:style>
  <w:style w:type="character" w:customStyle="1" w:styleId="180">
    <w:name w:val="Body Text Char"/>
    <w:basedOn w:val="11"/>
    <w:link w:val="59"/>
    <w:semiHidden/>
    <w:uiPriority w:val="99"/>
  </w:style>
  <w:style w:type="character" w:customStyle="1" w:styleId="181">
    <w:name w:val="Body Text 2 Char"/>
    <w:basedOn w:val="11"/>
    <w:link w:val="31"/>
    <w:semiHidden/>
    <w:uiPriority w:val="99"/>
  </w:style>
  <w:style w:type="character" w:customStyle="1" w:styleId="182">
    <w:name w:val="Body Text First Indent Char"/>
    <w:basedOn w:val="180"/>
    <w:link w:val="76"/>
    <w:semiHidden/>
    <w:uiPriority w:val="99"/>
  </w:style>
  <w:style w:type="character" w:customStyle="1" w:styleId="183">
    <w:name w:val="Body Text Indent Char"/>
    <w:basedOn w:val="11"/>
    <w:link w:val="78"/>
    <w:semiHidden/>
    <w:uiPriority w:val="99"/>
  </w:style>
  <w:style w:type="character" w:customStyle="1" w:styleId="184">
    <w:name w:val="Body Text First Indent 2 Char"/>
    <w:basedOn w:val="183"/>
    <w:link w:val="77"/>
    <w:semiHidden/>
    <w:uiPriority w:val="99"/>
  </w:style>
  <w:style w:type="character" w:customStyle="1" w:styleId="185">
    <w:name w:val="Body Text Indent 2 Char"/>
    <w:basedOn w:val="11"/>
    <w:link w:val="89"/>
    <w:semiHidden/>
    <w:uiPriority w:val="99"/>
  </w:style>
  <w:style w:type="character" w:customStyle="1" w:styleId="186">
    <w:name w:val="Closing Char"/>
    <w:basedOn w:val="11"/>
    <w:link w:val="33"/>
    <w:semiHidden/>
    <w:uiPriority w:val="99"/>
  </w:style>
  <w:style w:type="table" w:styleId="187">
    <w:name w:val="Colorful Grid"/>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188">
    <w:name w:val="Colorful Grid Accent 1"/>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5F2DA" w:themeFill="accent1" w:themeFillTint="33"/>
    </w:tcPr>
    <w:tblStylePr w:type="firstRow">
      <w:rPr>
        <w:b/>
        <w:bCs/>
      </w:rPr>
      <w:tcPr>
        <w:shd w:val="clear" w:color="auto" w:fill="8CE5B5" w:themeFill="accent1" w:themeFillTint="66"/>
      </w:tcPr>
    </w:tblStylePr>
    <w:tblStylePr w:type="lastRow">
      <w:rPr>
        <w:b/>
        <w:bCs/>
        <w:color w:val="000000" w:themeColor="text1"/>
        <w14:textFill>
          <w14:solidFill>
            <w14:schemeClr w14:val="tx1"/>
          </w14:solidFill>
        </w14:textFill>
      </w:rPr>
      <w:tcPr>
        <w:shd w:val="clear" w:color="auto" w:fill="8CE5B5" w:themeFill="accent1" w:themeFillTint="66"/>
      </w:tcPr>
    </w:tblStylePr>
    <w:tblStylePr w:type="firstCol">
      <w:rPr>
        <w:color w:val="FFFFFF" w:themeColor="background1"/>
        <w14:textFill>
          <w14:solidFill>
            <w14:schemeClr w14:val="bg1"/>
          </w14:solidFill>
        </w14:textFill>
      </w:rPr>
      <w:tcPr>
        <w:shd w:val="clear" w:color="auto" w:fill="156138" w:themeFill="accent1" w:themeFillShade="BF"/>
      </w:tcPr>
    </w:tblStylePr>
    <w:tblStylePr w:type="lastCol">
      <w:rPr>
        <w:color w:val="FFFFFF" w:themeColor="background1"/>
        <w14:textFill>
          <w14:solidFill>
            <w14:schemeClr w14:val="bg1"/>
          </w14:solidFill>
        </w14:textFill>
      </w:rPr>
      <w:tcPr>
        <w:shd w:val="clear" w:color="auto" w:fill="156138" w:themeFill="accent1" w:themeFillShade="BF"/>
      </w:tcPr>
    </w:tblStylePr>
    <w:tblStylePr w:type="band1Vert">
      <w:tcPr>
        <w:shd w:val="clear" w:color="auto" w:fill="70DFA3" w:themeFill="accent1" w:themeFillTint="7F"/>
      </w:tcPr>
    </w:tblStylePr>
    <w:tblStylePr w:type="band1Horz">
      <w:tcPr>
        <w:shd w:val="clear" w:color="auto" w:fill="70DFA3" w:themeFill="accent1" w:themeFillTint="7F"/>
      </w:tcPr>
    </w:tblStylePr>
  </w:style>
  <w:style w:type="table" w:styleId="189">
    <w:name w:val="Colorful Grid Accent 2"/>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AAFEFF" w:themeFill="accent2" w:themeFillTint="33"/>
    </w:tcPr>
    <w:tblStylePr w:type="firstRow">
      <w:rPr>
        <w:b/>
        <w:bCs/>
      </w:rPr>
      <w:tcPr>
        <w:shd w:val="clear" w:color="auto" w:fill="55FDFF" w:themeFill="accent2" w:themeFillTint="66"/>
      </w:tcPr>
    </w:tblStylePr>
    <w:tblStylePr w:type="lastRow">
      <w:rPr>
        <w:b/>
        <w:bCs/>
        <w:color w:val="000000" w:themeColor="text1"/>
        <w14:textFill>
          <w14:solidFill>
            <w14:schemeClr w14:val="tx1"/>
          </w14:solidFill>
        </w14:textFill>
      </w:rPr>
      <w:tcPr>
        <w:shd w:val="clear" w:color="auto" w:fill="55FDFF" w:themeFill="accent2" w:themeFillTint="66"/>
      </w:tcPr>
    </w:tblStylePr>
    <w:tblStylePr w:type="firstCol">
      <w:rPr>
        <w:color w:val="FFFFFF" w:themeColor="background1"/>
        <w14:textFill>
          <w14:solidFill>
            <w14:schemeClr w14:val="bg1"/>
          </w14:solidFill>
        </w14:textFill>
      </w:rPr>
      <w:tcPr>
        <w:shd w:val="clear" w:color="auto" w:fill="003F40" w:themeFill="accent2" w:themeFillShade="BF"/>
      </w:tcPr>
    </w:tblStylePr>
    <w:tblStylePr w:type="lastCol">
      <w:rPr>
        <w:color w:val="FFFFFF" w:themeColor="background1"/>
        <w14:textFill>
          <w14:solidFill>
            <w14:schemeClr w14:val="bg1"/>
          </w14:solidFill>
        </w14:textFill>
      </w:rPr>
      <w:tcPr>
        <w:shd w:val="clear" w:color="auto" w:fill="003F40" w:themeFill="accent2" w:themeFillShade="BF"/>
      </w:tcPr>
    </w:tblStylePr>
    <w:tblStylePr w:type="band1Vert">
      <w:tcPr>
        <w:shd w:val="clear" w:color="auto" w:fill="2BFCFF" w:themeFill="accent2" w:themeFillTint="7F"/>
      </w:tcPr>
    </w:tblStylePr>
    <w:tblStylePr w:type="band1Horz">
      <w:tcPr>
        <w:shd w:val="clear" w:color="auto" w:fill="2BFCFF" w:themeFill="accent2" w:themeFillTint="7F"/>
      </w:tcPr>
    </w:tblStylePr>
  </w:style>
  <w:style w:type="table" w:styleId="190">
    <w:name w:val="Colorful Grid Accent 3"/>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5CBD1" w:themeFill="accent3" w:themeFillTint="33"/>
    </w:tcPr>
    <w:tblStylePr w:type="firstRow">
      <w:rPr>
        <w:b/>
        <w:bCs/>
      </w:rPr>
      <w:tcPr>
        <w:shd w:val="clear" w:color="auto" w:fill="EC98A4" w:themeFill="accent3" w:themeFillTint="66"/>
      </w:tcPr>
    </w:tblStylePr>
    <w:tblStylePr w:type="lastRow">
      <w:rPr>
        <w:b/>
        <w:bCs/>
        <w:color w:val="000000" w:themeColor="text1"/>
        <w14:textFill>
          <w14:solidFill>
            <w14:schemeClr w14:val="tx1"/>
          </w14:solidFill>
        </w14:textFill>
      </w:rPr>
      <w:tcPr>
        <w:shd w:val="clear" w:color="auto" w:fill="EC98A4" w:themeFill="accent3" w:themeFillTint="66"/>
      </w:tcPr>
    </w:tblStylePr>
    <w:tblStylePr w:type="firstCol">
      <w:rPr>
        <w:color w:val="FFFFFF" w:themeColor="background1"/>
        <w14:textFill>
          <w14:solidFill>
            <w14:schemeClr w14:val="bg1"/>
          </w14:solidFill>
        </w14:textFill>
      </w:rPr>
      <w:tcPr>
        <w:shd w:val="clear" w:color="auto" w:fill="841727" w:themeFill="accent3" w:themeFillShade="BF"/>
      </w:tcPr>
    </w:tblStylePr>
    <w:tblStylePr w:type="lastCol">
      <w:rPr>
        <w:color w:val="FFFFFF" w:themeColor="background1"/>
        <w14:textFill>
          <w14:solidFill>
            <w14:schemeClr w14:val="bg1"/>
          </w14:solidFill>
        </w14:textFill>
      </w:rPr>
      <w:tcPr>
        <w:shd w:val="clear" w:color="auto" w:fill="841727" w:themeFill="accent3" w:themeFillShade="BF"/>
      </w:tcPr>
    </w:tblStylePr>
    <w:tblStylePr w:type="band1Vert">
      <w:tcPr>
        <w:shd w:val="clear" w:color="auto" w:fill="E87F8E" w:themeFill="accent3" w:themeFillTint="7F"/>
      </w:tcPr>
    </w:tblStylePr>
    <w:tblStylePr w:type="band1Horz">
      <w:tcPr>
        <w:shd w:val="clear" w:color="auto" w:fill="E87F8E" w:themeFill="accent3" w:themeFillTint="7F"/>
      </w:tcPr>
    </w:tblStylePr>
  </w:style>
  <w:style w:type="table" w:styleId="191">
    <w:name w:val="Colorful Grid Accent 4"/>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FE3CB" w:themeFill="accent4" w:themeFillTint="33"/>
    </w:tcPr>
    <w:tblStylePr w:type="firstRow">
      <w:rPr>
        <w:b/>
        <w:bCs/>
      </w:rPr>
      <w:tcPr>
        <w:shd w:val="clear" w:color="auto" w:fill="DFC797" w:themeFill="accent4" w:themeFillTint="66"/>
      </w:tcPr>
    </w:tblStylePr>
    <w:tblStylePr w:type="lastRow">
      <w:rPr>
        <w:b/>
        <w:bCs/>
        <w:color w:val="000000" w:themeColor="text1"/>
        <w14:textFill>
          <w14:solidFill>
            <w14:schemeClr w14:val="tx1"/>
          </w14:solidFill>
        </w14:textFill>
      </w:rPr>
      <w:tcPr>
        <w:shd w:val="clear" w:color="auto" w:fill="DFC797" w:themeFill="accent4" w:themeFillTint="66"/>
      </w:tcPr>
    </w:tblStylePr>
    <w:tblStylePr w:type="firstCol">
      <w:rPr>
        <w:color w:val="FFFFFF" w:themeColor="background1"/>
        <w14:textFill>
          <w14:solidFill>
            <w14:schemeClr w14:val="bg1"/>
          </w14:solidFill>
        </w14:textFill>
      </w:rPr>
      <w:tcPr>
        <w:shd w:val="clear" w:color="auto" w:fill="634C1D" w:themeFill="accent4" w:themeFillShade="BF"/>
      </w:tcPr>
    </w:tblStylePr>
    <w:tblStylePr w:type="lastCol">
      <w:rPr>
        <w:color w:val="FFFFFF" w:themeColor="background1"/>
        <w14:textFill>
          <w14:solidFill>
            <w14:schemeClr w14:val="bg1"/>
          </w14:solidFill>
        </w14:textFill>
      </w:rPr>
      <w:tcPr>
        <w:shd w:val="clear" w:color="auto" w:fill="634C1D" w:themeFill="accent4" w:themeFillShade="BF"/>
      </w:tcPr>
    </w:tblStylePr>
    <w:tblStylePr w:type="band1Vert">
      <w:tcPr>
        <w:shd w:val="clear" w:color="auto" w:fill="D8BA7D" w:themeFill="accent4" w:themeFillTint="7F"/>
      </w:tcPr>
    </w:tblStylePr>
    <w:tblStylePr w:type="band1Horz">
      <w:tcPr>
        <w:shd w:val="clear" w:color="auto" w:fill="D8BA7D" w:themeFill="accent4" w:themeFillTint="7F"/>
      </w:tcPr>
    </w:tblStylePr>
  </w:style>
  <w:style w:type="table" w:styleId="192">
    <w:name w:val="Colorful Grid Accent 5"/>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CED9" w:themeFill="accent5" w:themeFillTint="33"/>
    </w:tcPr>
    <w:tblStylePr w:type="firstRow">
      <w:rPr>
        <w:b/>
        <w:bCs/>
      </w:rPr>
      <w:tcPr>
        <w:shd w:val="clear" w:color="auto" w:fill="D99EB3" w:themeFill="accent5" w:themeFillTint="66"/>
      </w:tcPr>
    </w:tblStylePr>
    <w:tblStylePr w:type="lastRow">
      <w:rPr>
        <w:b/>
        <w:bCs/>
        <w:color w:val="000000" w:themeColor="text1"/>
        <w14:textFill>
          <w14:solidFill>
            <w14:schemeClr w14:val="tx1"/>
          </w14:solidFill>
        </w14:textFill>
      </w:rPr>
      <w:tcPr>
        <w:shd w:val="clear" w:color="auto" w:fill="D99EB3" w:themeFill="accent5" w:themeFillTint="66"/>
      </w:tcPr>
    </w:tblStylePr>
    <w:tblStylePr w:type="firstCol">
      <w:rPr>
        <w:color w:val="FFFFFF" w:themeColor="background1"/>
        <w14:textFill>
          <w14:solidFill>
            <w14:schemeClr w14:val="bg1"/>
          </w14:solidFill>
        </w14:textFill>
      </w:rPr>
      <w:tcPr>
        <w:shd w:val="clear" w:color="auto" w:fill="5E2438" w:themeFill="accent5" w:themeFillShade="BF"/>
      </w:tcPr>
    </w:tblStylePr>
    <w:tblStylePr w:type="lastCol">
      <w:rPr>
        <w:color w:val="FFFFFF" w:themeColor="background1"/>
        <w14:textFill>
          <w14:solidFill>
            <w14:schemeClr w14:val="bg1"/>
          </w14:solidFill>
        </w14:textFill>
      </w:rPr>
      <w:tcPr>
        <w:shd w:val="clear" w:color="auto" w:fill="5E2438" w:themeFill="accent5" w:themeFillShade="BF"/>
      </w:tcPr>
    </w:tblStylePr>
    <w:tblStylePr w:type="band1Vert">
      <w:tcPr>
        <w:shd w:val="clear" w:color="auto" w:fill="D086A0" w:themeFill="accent5" w:themeFillTint="7F"/>
      </w:tcPr>
    </w:tblStylePr>
    <w:tblStylePr w:type="band1Horz">
      <w:tcPr>
        <w:shd w:val="clear" w:color="auto" w:fill="D086A0" w:themeFill="accent5" w:themeFillTint="7F"/>
      </w:tcPr>
    </w:tblStylePr>
  </w:style>
  <w:style w:type="table" w:styleId="193">
    <w:name w:val="Colorful Grid Accent 6"/>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8E1E9" w:themeFill="accent6" w:themeFillTint="33"/>
    </w:tcPr>
    <w:tblStylePr w:type="firstRow">
      <w:rPr>
        <w:b/>
        <w:bCs/>
      </w:rPr>
      <w:tcPr>
        <w:shd w:val="clear" w:color="auto" w:fill="B1C3D4" w:themeFill="accent6" w:themeFillTint="66"/>
      </w:tcPr>
    </w:tblStylePr>
    <w:tblStylePr w:type="lastRow">
      <w:rPr>
        <w:b/>
        <w:bCs/>
        <w:color w:val="000000" w:themeColor="text1"/>
        <w14:textFill>
          <w14:solidFill>
            <w14:schemeClr w14:val="tx1"/>
          </w14:solidFill>
        </w14:textFill>
      </w:rPr>
      <w:tcPr>
        <w:shd w:val="clear" w:color="auto" w:fill="B1C3D4" w:themeFill="accent6" w:themeFillTint="66"/>
      </w:tcPr>
    </w:tblStylePr>
    <w:tblStylePr w:type="firstCol">
      <w:rPr>
        <w:color w:val="FFFFFF" w:themeColor="background1"/>
        <w14:textFill>
          <w14:solidFill>
            <w14:schemeClr w14:val="bg1"/>
          </w14:solidFill>
        </w14:textFill>
      </w:rPr>
      <w:tcPr>
        <w:shd w:val="clear" w:color="auto" w:fill="384F65" w:themeFill="accent6" w:themeFillShade="BF"/>
      </w:tcPr>
    </w:tblStylePr>
    <w:tblStylePr w:type="lastCol">
      <w:rPr>
        <w:color w:val="FFFFFF" w:themeColor="background1"/>
        <w14:textFill>
          <w14:solidFill>
            <w14:schemeClr w14:val="bg1"/>
          </w14:solidFill>
        </w14:textFill>
      </w:rPr>
      <w:tcPr>
        <w:shd w:val="clear" w:color="auto" w:fill="384F65" w:themeFill="accent6" w:themeFillShade="BF"/>
      </w:tcPr>
    </w:tblStylePr>
    <w:tblStylePr w:type="band1Vert">
      <w:tcPr>
        <w:shd w:val="clear" w:color="auto" w:fill="9FB4CA" w:themeFill="accent6" w:themeFillTint="7F"/>
      </w:tcPr>
    </w:tblStylePr>
    <w:tblStylePr w:type="band1Horz">
      <w:tcPr>
        <w:shd w:val="clear" w:color="auto" w:fill="9FB4CA" w:themeFill="accent6" w:themeFillTint="7F"/>
      </w:tcPr>
    </w:tblStylePr>
  </w:style>
  <w:style w:type="table" w:styleId="194">
    <w:name w:val="Colorful List"/>
    <w:basedOn w:val="12"/>
    <w:semiHidden/>
    <w:unhideWhenUsed/>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004344" w:themeFill="accent2" w:themeFillShade="CC"/>
      </w:tcPr>
    </w:tblStylePr>
    <w:tblStylePr w:type="lastRow">
      <w:rPr>
        <w:b/>
        <w:bCs/>
        <w:color w:val="004445"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styleId="195">
    <w:name w:val="Colorful List Accent 1"/>
    <w:basedOn w:val="12"/>
    <w:semiHidden/>
    <w:unhideWhenUsed/>
    <w:uiPriority w:val="72"/>
    <w:rPr>
      <w:color w:val="000000" w:themeColor="text1"/>
      <w14:textFill>
        <w14:solidFill>
          <w14:schemeClr w14:val="tx1"/>
        </w14:solidFill>
      </w14:textFill>
    </w:rPr>
    <w:tcPr>
      <w:shd w:val="clear" w:color="auto" w:fill="E2F8ED" w:themeFill="accen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004344" w:themeFill="accent2" w:themeFillShade="CC"/>
      </w:tcPr>
    </w:tblStylePr>
    <w:tblStylePr w:type="lastRow">
      <w:rPr>
        <w:b/>
        <w:bCs/>
        <w:color w:val="004445"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8EFD1" w:themeFill="accent1" w:themeFillTint="3F"/>
      </w:tcPr>
    </w:tblStylePr>
    <w:tblStylePr w:type="band1Horz">
      <w:tcPr>
        <w:shd w:val="clear" w:color="auto" w:fill="C5F2DA" w:themeFill="accent1" w:themeFillTint="33"/>
      </w:tcPr>
    </w:tblStylePr>
  </w:style>
  <w:style w:type="table" w:styleId="196">
    <w:name w:val="Colorful List Accent 2"/>
    <w:basedOn w:val="12"/>
    <w:semiHidden/>
    <w:unhideWhenUsed/>
    <w:uiPriority w:val="72"/>
    <w:rPr>
      <w:color w:val="000000" w:themeColor="text1"/>
      <w14:textFill>
        <w14:solidFill>
          <w14:schemeClr w14:val="tx1"/>
        </w14:solidFill>
      </w14:textFill>
    </w:rPr>
    <w:tcPr>
      <w:shd w:val="clear" w:color="auto" w:fill="D5FEFF" w:themeFill="accent2"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004344" w:themeFill="accent2" w:themeFillShade="CC"/>
      </w:tcPr>
    </w:tblStylePr>
    <w:tblStylePr w:type="lastRow">
      <w:rPr>
        <w:b/>
        <w:bCs/>
        <w:color w:val="004445"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96FDFE" w:themeFill="accent2" w:themeFillTint="3F"/>
      </w:tcPr>
    </w:tblStylePr>
    <w:tblStylePr w:type="band1Horz">
      <w:tcPr>
        <w:shd w:val="clear" w:color="auto" w:fill="AAFEFF" w:themeFill="accent2" w:themeFillTint="33"/>
      </w:tcPr>
    </w:tblStylePr>
  </w:style>
  <w:style w:type="table" w:styleId="197">
    <w:name w:val="Colorful List Accent 3"/>
    <w:basedOn w:val="12"/>
    <w:semiHidden/>
    <w:unhideWhenUsed/>
    <w:uiPriority w:val="72"/>
    <w:rPr>
      <w:color w:val="000000" w:themeColor="text1"/>
      <w14:textFill>
        <w14:solidFill>
          <w14:schemeClr w14:val="tx1"/>
        </w14:solidFill>
      </w14:textFill>
    </w:rPr>
    <w:tcPr>
      <w:shd w:val="clear" w:color="auto" w:fill="FAE5E8" w:themeFill="accent3"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6A511F" w:themeFill="accent4" w:themeFillShade="CC"/>
      </w:tcPr>
    </w:tblStylePr>
    <w:tblStylePr w:type="lastRow">
      <w:rPr>
        <w:b/>
        <w:bCs/>
        <w:color w:val="6A5220"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3BFC7" w:themeFill="accent3" w:themeFillTint="3F"/>
      </w:tcPr>
    </w:tblStylePr>
    <w:tblStylePr w:type="band1Horz">
      <w:tcPr>
        <w:shd w:val="clear" w:color="auto" w:fill="F5CBD1" w:themeFill="accent3" w:themeFillTint="33"/>
      </w:tcPr>
    </w:tblStylePr>
  </w:style>
  <w:style w:type="table" w:styleId="198">
    <w:name w:val="Colorful List Accent 4"/>
    <w:basedOn w:val="12"/>
    <w:semiHidden/>
    <w:unhideWhenUsed/>
    <w:uiPriority w:val="72"/>
    <w:rPr>
      <w:color w:val="000000" w:themeColor="text1"/>
      <w14:textFill>
        <w14:solidFill>
          <w14:schemeClr w14:val="tx1"/>
        </w14:solidFill>
      </w14:textFill>
    </w:rPr>
    <w:tcPr>
      <w:shd w:val="clear" w:color="auto" w:fill="F7F1E5" w:themeFill="accent4"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8D182A" w:themeFill="accent3" w:themeFillShade="CC"/>
      </w:tcPr>
    </w:tblStylePr>
    <w:tblStylePr w:type="lastRow">
      <w:rPr>
        <w:b/>
        <w:bCs/>
        <w:color w:val="8E192A"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BDCBE" w:themeFill="accent4" w:themeFillTint="3F"/>
      </w:tcPr>
    </w:tblStylePr>
    <w:tblStylePr w:type="band1Horz">
      <w:tcPr>
        <w:shd w:val="clear" w:color="auto" w:fill="EFE3CB" w:themeFill="accent4" w:themeFillTint="33"/>
      </w:tcPr>
    </w:tblStylePr>
  </w:style>
  <w:style w:type="table" w:styleId="199">
    <w:name w:val="Colorful List Accent 5"/>
    <w:basedOn w:val="12"/>
    <w:semiHidden/>
    <w:unhideWhenUsed/>
    <w:uiPriority w:val="72"/>
    <w:rPr>
      <w:color w:val="000000" w:themeColor="text1"/>
      <w14:textFill>
        <w14:solidFill>
          <w14:schemeClr w14:val="tx1"/>
        </w14:solidFill>
      </w14:textFill>
    </w:rPr>
    <w:tcPr>
      <w:shd w:val="clear" w:color="auto" w:fill="F5E7EC" w:themeFill="accent5"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3B546C" w:themeFill="accent6" w:themeFillShade="CC"/>
      </w:tcPr>
    </w:tblStylePr>
    <w:tblStylePr w:type="lastRow">
      <w:rPr>
        <w:b/>
        <w:bCs/>
        <w:color w:val="3C556D"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7C3D0" w:themeFill="accent5" w:themeFillTint="3F"/>
      </w:tcPr>
    </w:tblStylePr>
    <w:tblStylePr w:type="band1Horz">
      <w:tcPr>
        <w:shd w:val="clear" w:color="auto" w:fill="ECCED9" w:themeFill="accent5" w:themeFillTint="33"/>
      </w:tcPr>
    </w:tblStylePr>
  </w:style>
  <w:style w:type="table" w:styleId="200">
    <w:name w:val="Colorful List Accent 6"/>
    <w:basedOn w:val="12"/>
    <w:semiHidden/>
    <w:unhideWhenUsed/>
    <w:uiPriority w:val="72"/>
    <w:rPr>
      <w:color w:val="000000" w:themeColor="text1"/>
      <w14:textFill>
        <w14:solidFill>
          <w14:schemeClr w14:val="tx1"/>
        </w14:solidFill>
      </w14:textFill>
    </w:rPr>
    <w:tcPr>
      <w:shd w:val="clear" w:color="auto" w:fill="ECF0F4" w:themeFill="accent6"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64273C" w:themeFill="accent5" w:themeFillShade="CC"/>
      </w:tcPr>
    </w:tblStylePr>
    <w:tblStylePr w:type="lastRow">
      <w:rPr>
        <w:b/>
        <w:bCs/>
        <w:color w:val="65273D"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FDAE4" w:themeFill="accent6" w:themeFillTint="3F"/>
      </w:tcPr>
    </w:tblStylePr>
    <w:tblStylePr w:type="band1Horz">
      <w:tcPr>
        <w:shd w:val="clear" w:color="auto" w:fill="D8E1E9" w:themeFill="accent6" w:themeFillTint="33"/>
      </w:tcPr>
    </w:tblStylePr>
  </w:style>
  <w:style w:type="table" w:styleId="201">
    <w:name w:val="Colorful Shading"/>
    <w:basedOn w:val="12"/>
    <w:semiHidden/>
    <w:unhideWhenUsed/>
    <w:uiPriority w:val="71"/>
    <w:rPr>
      <w:color w:val="000000" w:themeColor="text1"/>
      <w14:textFill>
        <w14:solidFill>
          <w14:schemeClr w14:val="tx1"/>
        </w14:solidFill>
      </w14:textFill>
    </w:rPr>
    <w:tblPr>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02">
    <w:name w:val="Colorful Shading Accent 1"/>
    <w:basedOn w:val="12"/>
    <w:semiHidden/>
    <w:unhideWhenUsed/>
    <w:uiPriority w:val="71"/>
    <w:rPr>
      <w:color w:val="000000" w:themeColor="text1"/>
      <w14:textFill>
        <w14:solidFill>
          <w14:schemeClr w14:val="tx1"/>
        </w14:solidFill>
      </w14:textFill>
    </w:rPr>
    <w:tblPr>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D" w:themeFill="accent1" w:themeFillTint="19"/>
    </w:tcPr>
    <w:tblStylePr w:type="firstRow">
      <w:rPr>
        <w:b/>
        <w:bCs/>
      </w:r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114D2D" w:themeFill="accen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114D2D" w:themeFill="accen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114D2D" w:themeFill="accent1" w:themeFillShade="99"/>
      </w:tcPr>
    </w:tblStylePr>
    <w:tblStylePr w:type="band1Vert">
      <w:tcPr>
        <w:shd w:val="clear" w:color="auto" w:fill="8CE5B5" w:themeFill="accent1" w:themeFillTint="66"/>
      </w:tcPr>
    </w:tblStylePr>
    <w:tblStylePr w:type="band1Horz">
      <w:tcPr>
        <w:shd w:val="clear" w:color="auto" w:fill="70DFA3"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03">
    <w:name w:val="Colorful Shading Accent 2"/>
    <w:basedOn w:val="12"/>
    <w:semiHidden/>
    <w:unhideWhenUsed/>
    <w:uiPriority w:val="71"/>
    <w:rPr>
      <w:color w:val="000000" w:themeColor="text1"/>
      <w14:textFill>
        <w14:solidFill>
          <w14:schemeClr w14:val="tx1"/>
        </w14:solidFill>
      </w14:textFill>
    </w:rPr>
    <w:tblPr>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3233" w:themeFill="accent2"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3233" w:themeFill="accent2"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3233" w:themeFill="accent2" w:themeFillShade="99"/>
      </w:tcPr>
    </w:tblStylePr>
    <w:tblStylePr w:type="band1Vert">
      <w:tcPr>
        <w:shd w:val="clear" w:color="auto" w:fill="55FDFF" w:themeFill="accent2" w:themeFillTint="66"/>
      </w:tcPr>
    </w:tblStylePr>
    <w:tblStylePr w:type="band1Horz">
      <w:tcPr>
        <w:shd w:val="clear" w:color="auto" w:fill="2BFCFF"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04">
    <w:name w:val="Colorful Shading Accent 3"/>
    <w:basedOn w:val="12"/>
    <w:semiHidden/>
    <w:unhideWhenUsed/>
    <w:uiPriority w:val="71"/>
    <w:rPr>
      <w:color w:val="000000" w:themeColor="text1"/>
      <w14:textFill>
        <w14:solidFill>
          <w14:schemeClr w14:val="tx1"/>
        </w14:solidFill>
      </w14:textFill>
    </w:rPr>
    <w:tblPr>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6A121F" w:themeFill="accent3"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6A121F" w:themeFill="accent3"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6A121F" w:themeFill="accent3" w:themeFillShade="99"/>
      </w:tcPr>
    </w:tblStylePr>
    <w:tblStylePr w:type="band1Vert">
      <w:tcPr>
        <w:shd w:val="clear" w:color="auto" w:fill="EC98A4" w:themeFill="accent3" w:themeFillTint="66"/>
      </w:tcPr>
    </w:tblStylePr>
    <w:tblStylePr w:type="band1Horz">
      <w:tcPr>
        <w:shd w:val="clear" w:color="auto" w:fill="E87F8E" w:themeFill="accent3" w:themeFillTint="7F"/>
      </w:tcPr>
    </w:tblStylePr>
  </w:style>
  <w:style w:type="table" w:styleId="205">
    <w:name w:val="Colorful Shading Accent 4"/>
    <w:basedOn w:val="12"/>
    <w:semiHidden/>
    <w:unhideWhenUsed/>
    <w:uiPriority w:val="71"/>
    <w:rPr>
      <w:color w:val="000000" w:themeColor="text1"/>
      <w14:textFill>
        <w14:solidFill>
          <w14:schemeClr w14:val="tx1"/>
        </w14:solidFill>
      </w14:textFill>
    </w:rPr>
    <w:tblPr>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4F3D17" w:themeFill="accent4"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4F3D17" w:themeFill="accent4"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4F3D17" w:themeFill="accent4" w:themeFillShade="99"/>
      </w:tcPr>
    </w:tblStylePr>
    <w:tblStylePr w:type="band1Vert">
      <w:tcPr>
        <w:shd w:val="clear" w:color="auto" w:fill="DFC797" w:themeFill="accent4" w:themeFillTint="66"/>
      </w:tcPr>
    </w:tblStylePr>
    <w:tblStylePr w:type="band1Horz">
      <w:tcPr>
        <w:shd w:val="clear" w:color="auto" w:fill="D8BA7D"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06">
    <w:name w:val="Colorful Shading Accent 5"/>
    <w:basedOn w:val="12"/>
    <w:semiHidden/>
    <w:unhideWhenUsed/>
    <w:uiPriority w:val="71"/>
    <w:rPr>
      <w:color w:val="000000" w:themeColor="text1"/>
      <w14:textFill>
        <w14:solidFill>
          <w14:schemeClr w14:val="tx1"/>
        </w14:solidFill>
      </w14:textFill>
    </w:rPr>
    <w:tblPr>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4B1D2D" w:themeFill="accent5"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4B1D2D" w:themeFill="accent5"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4B1D2D" w:themeFill="accent5" w:themeFillShade="99"/>
      </w:tcPr>
    </w:tblStylePr>
    <w:tblStylePr w:type="band1Vert">
      <w:tcPr>
        <w:shd w:val="clear" w:color="auto" w:fill="D99EB3" w:themeFill="accent5" w:themeFillTint="66"/>
      </w:tcPr>
    </w:tblStylePr>
    <w:tblStylePr w:type="band1Horz">
      <w:tcPr>
        <w:shd w:val="clear" w:color="auto" w:fill="D086A0"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07">
    <w:name w:val="Colorful Shading Accent 6"/>
    <w:basedOn w:val="12"/>
    <w:semiHidden/>
    <w:unhideWhenUsed/>
    <w:uiPriority w:val="71"/>
    <w:rPr>
      <w:color w:val="000000" w:themeColor="text1"/>
      <w14:textFill>
        <w14:solidFill>
          <w14:schemeClr w14:val="tx1"/>
        </w14:solidFill>
      </w14:textFill>
    </w:rPr>
    <w:tblPr>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C3F51" w:themeFill="accent6"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C3F51" w:themeFill="accent6"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C3F51" w:themeFill="accent6" w:themeFillShade="99"/>
      </w:tcPr>
    </w:tblStylePr>
    <w:tblStylePr w:type="band1Vert">
      <w:tcPr>
        <w:shd w:val="clear" w:color="auto" w:fill="B1C3D4" w:themeFill="accent6" w:themeFillTint="66"/>
      </w:tcPr>
    </w:tblStylePr>
    <w:tblStylePr w:type="band1Horz">
      <w:tcPr>
        <w:shd w:val="clear" w:color="auto" w:fill="9FB4CA"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08">
    <w:name w:val="Dark List"/>
    <w:basedOn w:val="12"/>
    <w:semiHidden/>
    <w:unhideWhenUsed/>
    <w:uiPriority w:val="70"/>
    <w:rPr>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styleId="209">
    <w:name w:val="Dark List Accent 1"/>
    <w:basedOn w:val="12"/>
    <w:semiHidden/>
    <w:unhideWhenUsed/>
    <w:uiPriority w:val="70"/>
    <w:rPr>
      <w:color w:val="FFFFFF" w:themeColor="background1"/>
      <w14:textFill>
        <w14:solidFill>
          <w14:schemeClr w14:val="bg1"/>
        </w14:solidFill>
      </w14:textFill>
    </w:rPr>
    <w:tcPr>
      <w:shd w:val="clear" w:color="auto" w:fill="1D824C"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cPr>
        <w:tcBorders>
          <w:top w:val="nil"/>
          <w:left w:val="nil"/>
          <w:bottom w:val="nil"/>
          <w:right w:val="nil"/>
          <w:insideH w:val="nil"/>
          <w:insideV w:val="nil"/>
        </w:tcBorders>
        <w:shd w:val="clear" w:color="auto" w:fill="156138" w:themeFill="accent1" w:themeFillShade="BF"/>
      </w:tcPr>
    </w:tblStylePr>
    <w:tblStylePr w:type="band1Horz">
      <w:tcPr>
        <w:tcBorders>
          <w:top w:val="nil"/>
          <w:left w:val="nil"/>
          <w:bottom w:val="nil"/>
          <w:right w:val="nil"/>
          <w:insideH w:val="nil"/>
          <w:insideV w:val="nil"/>
        </w:tcBorders>
        <w:shd w:val="clear" w:color="auto" w:fill="156138" w:themeFill="accent1" w:themeFillShade="BF"/>
      </w:tcPr>
    </w:tblStylePr>
  </w:style>
  <w:style w:type="table" w:styleId="210">
    <w:name w:val="Dark List Accent 2"/>
    <w:basedOn w:val="12"/>
    <w:semiHidden/>
    <w:unhideWhenUsed/>
    <w:uiPriority w:val="70"/>
    <w:rPr>
      <w:color w:val="FFFFFF" w:themeColor="background1"/>
      <w14:textFill>
        <w14:solidFill>
          <w14:schemeClr w14:val="bg1"/>
        </w14:solidFill>
      </w14:textFill>
    </w:rPr>
    <w:tcPr>
      <w:shd w:val="clear" w:color="auto" w:fill="005556"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cPr>
        <w:tcBorders>
          <w:top w:val="nil"/>
          <w:left w:val="nil"/>
          <w:bottom w:val="nil"/>
          <w:right w:val="nil"/>
          <w:insideH w:val="nil"/>
          <w:insideV w:val="nil"/>
        </w:tcBorders>
        <w:shd w:val="clear" w:color="auto" w:fill="003F40" w:themeFill="accent2" w:themeFillShade="BF"/>
      </w:tcPr>
    </w:tblStylePr>
    <w:tblStylePr w:type="band1Horz">
      <w:tcPr>
        <w:tcBorders>
          <w:top w:val="nil"/>
          <w:left w:val="nil"/>
          <w:bottom w:val="nil"/>
          <w:right w:val="nil"/>
          <w:insideH w:val="nil"/>
          <w:insideV w:val="nil"/>
        </w:tcBorders>
        <w:shd w:val="clear" w:color="auto" w:fill="003F40" w:themeFill="accent2" w:themeFillShade="BF"/>
      </w:tcPr>
    </w:tblStylePr>
  </w:style>
  <w:style w:type="table" w:styleId="211">
    <w:name w:val="Dark List Accent 3"/>
    <w:basedOn w:val="12"/>
    <w:semiHidden/>
    <w:unhideWhenUsed/>
    <w:uiPriority w:val="70"/>
    <w:rPr>
      <w:color w:val="FFFFFF" w:themeColor="background1"/>
      <w14:textFill>
        <w14:solidFill>
          <w14:schemeClr w14:val="bg1"/>
        </w14:solidFill>
      </w14:textFill>
    </w:rPr>
    <w:tcPr>
      <w:shd w:val="clear" w:color="auto" w:fill="B11F35"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580F1A"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cPr>
        <w:tcBorders>
          <w:top w:val="nil"/>
          <w:left w:val="nil"/>
          <w:bottom w:val="nil"/>
          <w:right w:val="nil"/>
          <w:insideH w:val="nil"/>
          <w:insideV w:val="nil"/>
        </w:tcBorders>
        <w:shd w:val="clear" w:color="auto" w:fill="841727" w:themeFill="accent3" w:themeFillShade="BF"/>
      </w:tcPr>
    </w:tblStylePr>
    <w:tblStylePr w:type="band1Horz">
      <w:tcPr>
        <w:tcBorders>
          <w:top w:val="nil"/>
          <w:left w:val="nil"/>
          <w:bottom w:val="nil"/>
          <w:right w:val="nil"/>
          <w:insideH w:val="nil"/>
          <w:insideV w:val="nil"/>
        </w:tcBorders>
        <w:shd w:val="clear" w:color="auto" w:fill="841727" w:themeFill="accent3" w:themeFillShade="BF"/>
      </w:tcPr>
    </w:tblStylePr>
  </w:style>
  <w:style w:type="table" w:styleId="212">
    <w:name w:val="Dark List Accent 4"/>
    <w:basedOn w:val="12"/>
    <w:semiHidden/>
    <w:unhideWhenUsed/>
    <w:uiPriority w:val="70"/>
    <w:rPr>
      <w:color w:val="FFFFFF" w:themeColor="background1"/>
      <w14:textFill>
        <w14:solidFill>
          <w14:schemeClr w14:val="bg1"/>
        </w14:solidFill>
      </w14:textFill>
    </w:rPr>
    <w:tcPr>
      <w:shd w:val="clear" w:color="auto" w:fill="856628"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423213"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634C1D"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634C1D" w:themeFill="accent4" w:themeFillShade="BF"/>
      </w:tcPr>
    </w:tblStylePr>
    <w:tblStylePr w:type="band1Vert">
      <w:tcPr>
        <w:tcBorders>
          <w:top w:val="nil"/>
          <w:left w:val="nil"/>
          <w:bottom w:val="nil"/>
          <w:right w:val="nil"/>
          <w:insideH w:val="nil"/>
          <w:insideV w:val="nil"/>
        </w:tcBorders>
        <w:shd w:val="clear" w:color="auto" w:fill="634C1D" w:themeFill="accent4" w:themeFillShade="BF"/>
      </w:tcPr>
    </w:tblStylePr>
    <w:tblStylePr w:type="band1Horz">
      <w:tcPr>
        <w:tcBorders>
          <w:top w:val="nil"/>
          <w:left w:val="nil"/>
          <w:bottom w:val="nil"/>
          <w:right w:val="nil"/>
          <w:insideH w:val="nil"/>
          <w:insideV w:val="nil"/>
        </w:tcBorders>
        <w:shd w:val="clear" w:color="auto" w:fill="634C1D" w:themeFill="accent4" w:themeFillShade="BF"/>
      </w:tcPr>
    </w:tblStylePr>
  </w:style>
  <w:style w:type="table" w:styleId="213">
    <w:name w:val="Dark List Accent 5"/>
    <w:basedOn w:val="12"/>
    <w:semiHidden/>
    <w:unhideWhenUsed/>
    <w:uiPriority w:val="70"/>
    <w:rPr>
      <w:color w:val="FFFFFF" w:themeColor="background1"/>
      <w14:textFill>
        <w14:solidFill>
          <w14:schemeClr w14:val="bg1"/>
        </w14:solidFill>
      </w14:textFill>
    </w:rPr>
    <w:tcPr>
      <w:shd w:val="clear" w:color="auto" w:fill="7E314C"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cPr>
        <w:tcBorders>
          <w:top w:val="nil"/>
          <w:left w:val="nil"/>
          <w:bottom w:val="nil"/>
          <w:right w:val="nil"/>
          <w:insideH w:val="nil"/>
          <w:insideV w:val="nil"/>
        </w:tcBorders>
        <w:shd w:val="clear" w:color="auto" w:fill="5E2438" w:themeFill="accent5" w:themeFillShade="BF"/>
      </w:tcPr>
    </w:tblStylePr>
    <w:tblStylePr w:type="band1Horz">
      <w:tcPr>
        <w:tcBorders>
          <w:top w:val="nil"/>
          <w:left w:val="nil"/>
          <w:bottom w:val="nil"/>
          <w:right w:val="nil"/>
          <w:insideH w:val="nil"/>
          <w:insideV w:val="nil"/>
        </w:tcBorders>
        <w:shd w:val="clear" w:color="auto" w:fill="5E2438" w:themeFill="accent5" w:themeFillShade="BF"/>
      </w:tcPr>
    </w:tblStylePr>
  </w:style>
  <w:style w:type="table" w:styleId="214">
    <w:name w:val="Dark List Accent 6"/>
    <w:basedOn w:val="12"/>
    <w:semiHidden/>
    <w:unhideWhenUsed/>
    <w:qFormat/>
    <w:uiPriority w:val="70"/>
    <w:rPr>
      <w:color w:val="FFFFFF" w:themeColor="background1"/>
      <w14:textFill>
        <w14:solidFill>
          <w14:schemeClr w14:val="bg1"/>
        </w14:solidFill>
      </w14:textFill>
    </w:rPr>
    <w:tcPr>
      <w:shd w:val="clear" w:color="auto" w:fill="4B6A88"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cPr>
        <w:tcBorders>
          <w:top w:val="nil"/>
          <w:left w:val="nil"/>
          <w:bottom w:val="nil"/>
          <w:right w:val="nil"/>
          <w:insideH w:val="nil"/>
          <w:insideV w:val="nil"/>
        </w:tcBorders>
        <w:shd w:val="clear" w:color="auto" w:fill="384F65" w:themeFill="accent6" w:themeFillShade="BF"/>
      </w:tcPr>
    </w:tblStylePr>
    <w:tblStylePr w:type="band1Horz">
      <w:tcPr>
        <w:tcBorders>
          <w:top w:val="nil"/>
          <w:left w:val="nil"/>
          <w:bottom w:val="nil"/>
          <w:right w:val="nil"/>
          <w:insideH w:val="nil"/>
          <w:insideV w:val="nil"/>
        </w:tcBorders>
        <w:shd w:val="clear" w:color="auto" w:fill="384F65" w:themeFill="accent6" w:themeFillShade="BF"/>
      </w:tcPr>
    </w:tblStylePr>
  </w:style>
  <w:style w:type="character" w:customStyle="1" w:styleId="215">
    <w:name w:val="Date Char"/>
    <w:basedOn w:val="11"/>
    <w:link w:val="74"/>
    <w:semiHidden/>
    <w:uiPriority w:val="99"/>
  </w:style>
  <w:style w:type="character" w:customStyle="1" w:styleId="216">
    <w:name w:val="E-mail Signature Char"/>
    <w:basedOn w:val="11"/>
    <w:link w:val="103"/>
    <w:semiHidden/>
    <w:uiPriority w:val="99"/>
  </w:style>
  <w:style w:type="table" w:customStyle="1" w:styleId="217">
    <w:name w:val="Grid Table 1 Light"/>
    <w:basedOn w:val="12"/>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18">
    <w:name w:val="Grid Table 1 Light Accent 1"/>
    <w:basedOn w:val="12"/>
    <w:uiPriority w:val="46"/>
    <w:tblPr>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cPr>
        <w:tcBorders>
          <w:bottom w:val="single" w:color="52D891" w:themeColor="accent1" w:themeTint="99" w:sz="12" w:space="0"/>
        </w:tcBorders>
      </w:tcPr>
    </w:tblStylePr>
    <w:tblStylePr w:type="lastRow">
      <w:rPr>
        <w:b/>
        <w:bCs/>
      </w:rPr>
      <w:tcPr>
        <w:tcBorders>
          <w:top w:val="double" w:color="52D891" w:themeColor="accent1" w:themeTint="99" w:sz="2" w:space="0"/>
        </w:tcBorders>
      </w:tcPr>
    </w:tblStylePr>
    <w:tblStylePr w:type="firstCol">
      <w:rPr>
        <w:b/>
        <w:bCs/>
      </w:rPr>
    </w:tblStylePr>
    <w:tblStylePr w:type="lastCol">
      <w:rPr>
        <w:b/>
        <w:bCs/>
      </w:rPr>
    </w:tblStylePr>
  </w:style>
  <w:style w:type="table" w:customStyle="1" w:styleId="219">
    <w:name w:val="Grid Table 1 Light Accent 2"/>
    <w:basedOn w:val="12"/>
    <w:uiPriority w:val="46"/>
    <w:tblPr>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cPr>
        <w:tcBorders>
          <w:bottom w:val="single" w:color="00FCFF" w:themeColor="accent2" w:themeTint="99" w:sz="12" w:space="0"/>
        </w:tcBorders>
      </w:tcPr>
    </w:tblStylePr>
    <w:tblStylePr w:type="lastRow">
      <w:rPr>
        <w:b/>
        <w:bCs/>
      </w:rPr>
      <w:tcPr>
        <w:tcBorders>
          <w:top w:val="double" w:color="00FCFF" w:themeColor="accent2" w:themeTint="99" w:sz="2" w:space="0"/>
        </w:tcBorders>
      </w:tcPr>
    </w:tblStylePr>
    <w:tblStylePr w:type="firstCol">
      <w:rPr>
        <w:b/>
        <w:bCs/>
      </w:rPr>
    </w:tblStylePr>
    <w:tblStylePr w:type="lastCol">
      <w:rPr>
        <w:b/>
        <w:bCs/>
      </w:rPr>
    </w:tblStylePr>
  </w:style>
  <w:style w:type="table" w:customStyle="1" w:styleId="220">
    <w:name w:val="Grid Table 1 Light Accent 3"/>
    <w:basedOn w:val="12"/>
    <w:uiPriority w:val="46"/>
    <w:tblPr>
      <w:tblBorders>
        <w:top w:val="single" w:color="EC98A4" w:themeColor="accent3" w:themeTint="66" w:sz="4" w:space="0"/>
        <w:left w:val="single" w:color="EC98A4" w:themeColor="accent3" w:themeTint="66" w:sz="4" w:space="0"/>
        <w:bottom w:val="single" w:color="EC98A4" w:themeColor="accent3" w:themeTint="66" w:sz="4" w:space="0"/>
        <w:right w:val="single" w:color="EC98A4" w:themeColor="accent3" w:themeTint="66" w:sz="4" w:space="0"/>
        <w:insideH w:val="single" w:color="EC98A4" w:themeColor="accent3" w:themeTint="66" w:sz="4" w:space="0"/>
        <w:insideV w:val="single" w:color="EC98A4" w:themeColor="accent3" w:themeTint="66" w:sz="4" w:space="0"/>
      </w:tblBorders>
    </w:tblPr>
    <w:tblStylePr w:type="firstRow">
      <w:rPr>
        <w:b/>
        <w:bCs/>
      </w:rPr>
      <w:tcPr>
        <w:tcBorders>
          <w:bottom w:val="single" w:color="E36477" w:themeColor="accent3" w:themeTint="99" w:sz="12" w:space="0"/>
        </w:tcBorders>
      </w:tcPr>
    </w:tblStylePr>
    <w:tblStylePr w:type="lastRow">
      <w:rPr>
        <w:b/>
        <w:bCs/>
      </w:rPr>
      <w:tcPr>
        <w:tcBorders>
          <w:top w:val="double" w:color="E36477" w:themeColor="accent3" w:themeTint="99" w:sz="2" w:space="0"/>
        </w:tcBorders>
      </w:tcPr>
    </w:tblStylePr>
    <w:tblStylePr w:type="firstCol">
      <w:rPr>
        <w:b/>
        <w:bCs/>
      </w:rPr>
    </w:tblStylePr>
    <w:tblStylePr w:type="lastCol">
      <w:rPr>
        <w:b/>
        <w:bCs/>
      </w:rPr>
    </w:tblStylePr>
  </w:style>
  <w:style w:type="table" w:customStyle="1" w:styleId="221">
    <w:name w:val="Grid Table 1 Light Accent 4"/>
    <w:basedOn w:val="12"/>
    <w:uiPriority w:val="46"/>
    <w:tblPr>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cPr>
        <w:tcBorders>
          <w:bottom w:val="single" w:color="D0AC63" w:themeColor="accent4" w:themeTint="99" w:sz="12" w:space="0"/>
        </w:tcBorders>
      </w:tcPr>
    </w:tblStylePr>
    <w:tblStylePr w:type="lastRow">
      <w:rPr>
        <w:b/>
        <w:bCs/>
      </w:rPr>
      <w:tcPr>
        <w:tcBorders>
          <w:top w:val="double" w:color="D0AC63" w:themeColor="accent4" w:themeTint="99" w:sz="2" w:space="0"/>
        </w:tcBorders>
      </w:tcPr>
    </w:tblStylePr>
    <w:tblStylePr w:type="firstCol">
      <w:rPr>
        <w:b/>
        <w:bCs/>
      </w:rPr>
    </w:tblStylePr>
    <w:tblStylePr w:type="lastCol">
      <w:rPr>
        <w:b/>
        <w:bCs/>
      </w:rPr>
    </w:tblStylePr>
  </w:style>
  <w:style w:type="table" w:customStyle="1" w:styleId="222">
    <w:name w:val="Grid Table 1 Light Accent 5"/>
    <w:basedOn w:val="12"/>
    <w:uiPriority w:val="46"/>
    <w:tblPr>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cPr>
        <w:tcBorders>
          <w:bottom w:val="single" w:color="C66E8D" w:themeColor="accent5" w:themeTint="99" w:sz="12" w:space="0"/>
        </w:tcBorders>
      </w:tcPr>
    </w:tblStylePr>
    <w:tblStylePr w:type="lastRow">
      <w:rPr>
        <w:b/>
        <w:bCs/>
      </w:rPr>
      <w:tcPr>
        <w:tcBorders>
          <w:top w:val="double" w:color="C66E8D" w:themeColor="accent5" w:themeTint="99" w:sz="2" w:space="0"/>
        </w:tcBorders>
      </w:tcPr>
    </w:tblStylePr>
    <w:tblStylePr w:type="firstCol">
      <w:rPr>
        <w:b/>
        <w:bCs/>
      </w:rPr>
    </w:tblStylePr>
    <w:tblStylePr w:type="lastCol">
      <w:rPr>
        <w:b/>
        <w:bCs/>
      </w:rPr>
    </w:tblStylePr>
  </w:style>
  <w:style w:type="table" w:customStyle="1" w:styleId="223">
    <w:name w:val="Grid Table 1 Light Accent 6"/>
    <w:basedOn w:val="12"/>
    <w:uiPriority w:val="46"/>
    <w:tblPr>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cPr>
        <w:tcBorders>
          <w:bottom w:val="single" w:color="8BA5BF" w:themeColor="accent6" w:themeTint="99" w:sz="12" w:space="0"/>
        </w:tcBorders>
      </w:tcPr>
    </w:tblStylePr>
    <w:tblStylePr w:type="lastRow">
      <w:rPr>
        <w:b/>
        <w:bCs/>
      </w:rPr>
      <w:tcPr>
        <w:tcBorders>
          <w:top w:val="double" w:color="8BA5BF" w:themeColor="accent6" w:themeTint="99" w:sz="2" w:space="0"/>
        </w:tcBorders>
      </w:tcPr>
    </w:tblStylePr>
    <w:tblStylePr w:type="firstCol">
      <w:rPr>
        <w:b/>
        <w:bCs/>
      </w:rPr>
    </w:tblStylePr>
    <w:tblStylePr w:type="lastCol">
      <w:rPr>
        <w:b/>
        <w:bCs/>
      </w:rPr>
    </w:tblStylePr>
  </w:style>
  <w:style w:type="table" w:customStyle="1" w:styleId="224">
    <w:name w:val="Grid Table 2"/>
    <w:basedOn w:val="12"/>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25">
    <w:name w:val="Grid Table 2 Accent 1"/>
    <w:basedOn w:val="12"/>
    <w:uiPriority w:val="47"/>
    <w:tblPr>
      <w:tblBorders>
        <w:top w:val="single" w:color="52D891" w:themeColor="accent1" w:themeTint="99" w:sz="2" w:space="0"/>
        <w:bottom w:val="single" w:color="52D891" w:themeColor="accent1" w:themeTint="99" w:sz="2" w:space="0"/>
        <w:insideH w:val="single" w:color="52D891" w:themeColor="accent1" w:themeTint="99" w:sz="2" w:space="0"/>
        <w:insideV w:val="single" w:color="52D891" w:themeColor="accent1" w:themeTint="99" w:sz="2" w:space="0"/>
      </w:tblBorders>
    </w:tblPr>
    <w:tblStylePr w:type="firstRow">
      <w:rPr>
        <w:b/>
        <w:bCs/>
      </w:rPr>
      <w:tcPr>
        <w:tcBorders>
          <w:top w:val="nil"/>
          <w:bottom w:val="single" w:color="52D891" w:themeColor="accent1" w:themeTint="99" w:sz="12" w:space="0"/>
          <w:insideH w:val="nil"/>
          <w:insideV w:val="nil"/>
        </w:tcBorders>
        <w:shd w:val="clear" w:color="auto" w:fill="FFFFFF" w:themeFill="background1"/>
      </w:tcPr>
    </w:tblStylePr>
    <w:tblStylePr w:type="lastRow">
      <w:rPr>
        <w:b/>
        <w:bCs/>
      </w:rPr>
      <w:tcPr>
        <w:tcBorders>
          <w:top w:val="double" w:color="52D891"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226">
    <w:name w:val="Grid Table 2 Accent 2"/>
    <w:basedOn w:val="12"/>
    <w:uiPriority w:val="47"/>
    <w:tblPr>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cPr>
        <w:tcBorders>
          <w:top w:val="nil"/>
          <w:bottom w:val="single" w:color="00FCFF" w:themeColor="accent2" w:themeTint="99" w:sz="12" w:space="0"/>
          <w:insideH w:val="nil"/>
          <w:insideV w:val="nil"/>
        </w:tcBorders>
        <w:shd w:val="clear" w:color="auto" w:fill="FFFFFF" w:themeFill="background1"/>
      </w:tcPr>
    </w:tblStylePr>
    <w:tblStylePr w:type="lastRow">
      <w:rPr>
        <w:b/>
        <w:bCs/>
      </w:r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227">
    <w:name w:val="Grid Table 2 Accent 3"/>
    <w:basedOn w:val="12"/>
    <w:uiPriority w:val="47"/>
    <w:tblPr>
      <w:tblBorders>
        <w:top w:val="single" w:color="E36477" w:themeColor="accent3" w:themeTint="99" w:sz="2" w:space="0"/>
        <w:bottom w:val="single" w:color="E36477" w:themeColor="accent3" w:themeTint="99" w:sz="2" w:space="0"/>
        <w:insideH w:val="single" w:color="E36477" w:themeColor="accent3" w:themeTint="99" w:sz="2" w:space="0"/>
        <w:insideV w:val="single" w:color="E36477" w:themeColor="accent3" w:themeTint="99" w:sz="2" w:space="0"/>
      </w:tblBorders>
    </w:tblPr>
    <w:tblStylePr w:type="firstRow">
      <w:rPr>
        <w:b/>
        <w:bCs/>
      </w:rPr>
      <w:tcPr>
        <w:tcBorders>
          <w:top w:val="nil"/>
          <w:bottom w:val="single" w:color="E36477" w:themeColor="accent3" w:themeTint="99" w:sz="12" w:space="0"/>
          <w:insideH w:val="nil"/>
          <w:insideV w:val="nil"/>
        </w:tcBorders>
        <w:shd w:val="clear" w:color="auto" w:fill="FFFFFF" w:themeFill="background1"/>
      </w:tcPr>
    </w:tblStylePr>
    <w:tblStylePr w:type="lastRow">
      <w:rPr>
        <w:b/>
        <w:bCs/>
      </w:rPr>
      <w:tcPr>
        <w:tcBorders>
          <w:top w:val="double" w:color="E3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228">
    <w:name w:val="Grid Table 2 Accent 4"/>
    <w:basedOn w:val="12"/>
    <w:uiPriority w:val="47"/>
    <w:tblPr>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cPr>
        <w:tcBorders>
          <w:top w:val="nil"/>
          <w:bottom w:val="single" w:color="D0AC63" w:themeColor="accent4" w:themeTint="99" w:sz="12" w:space="0"/>
          <w:insideH w:val="nil"/>
          <w:insideV w:val="nil"/>
        </w:tcBorders>
        <w:shd w:val="clear" w:color="auto" w:fill="FFFFFF" w:themeFill="background1"/>
      </w:tcPr>
    </w:tblStylePr>
    <w:tblStylePr w:type="lastRow">
      <w:rPr>
        <w:b/>
        <w:bCs/>
      </w:r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229">
    <w:name w:val="Grid Table 2 Accent 5"/>
    <w:basedOn w:val="12"/>
    <w:uiPriority w:val="47"/>
    <w:tblPr>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cPr>
        <w:tcBorders>
          <w:top w:val="nil"/>
          <w:bottom w:val="single" w:color="C66E8D" w:themeColor="accent5" w:themeTint="99" w:sz="12" w:space="0"/>
          <w:insideH w:val="nil"/>
          <w:insideV w:val="nil"/>
        </w:tcBorders>
        <w:shd w:val="clear" w:color="auto" w:fill="FFFFFF" w:themeFill="background1"/>
      </w:tcPr>
    </w:tblStylePr>
    <w:tblStylePr w:type="lastRow">
      <w:rPr>
        <w:b/>
        <w:bCs/>
      </w:r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230">
    <w:name w:val="Grid Table 2 Accent 6"/>
    <w:basedOn w:val="12"/>
    <w:uiPriority w:val="47"/>
    <w:tblPr>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cPr>
        <w:tcBorders>
          <w:top w:val="nil"/>
          <w:bottom w:val="single" w:color="8BA5BF" w:themeColor="accent6" w:themeTint="99" w:sz="12" w:space="0"/>
          <w:insideH w:val="nil"/>
          <w:insideV w:val="nil"/>
        </w:tcBorders>
        <w:shd w:val="clear" w:color="auto" w:fill="FFFFFF" w:themeFill="background1"/>
      </w:tcPr>
    </w:tblStylePr>
    <w:tblStylePr w:type="lastRow">
      <w:rPr>
        <w:b/>
        <w:bCs/>
      </w:r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231">
    <w:name w:val="Grid Table 3"/>
    <w:basedOn w:val="12"/>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32">
    <w:name w:val="Grid Table 3 Accent 1"/>
    <w:basedOn w:val="12"/>
    <w:uiPriority w:val="48"/>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5F2DA" w:themeFill="accent1" w:themeFillTint="33"/>
      </w:tcPr>
    </w:tblStylePr>
    <w:tblStylePr w:type="band1Horz">
      <w:tcPr>
        <w:shd w:val="clear" w:color="auto" w:fill="C5F2DA" w:themeFill="accent1" w:themeFillTint="33"/>
      </w:tcPr>
    </w:tblStylePr>
    <w:tblStylePr w:type="neCell">
      <w:tcPr>
        <w:tcBorders>
          <w:bottom w:val="single" w:color="52D891" w:themeColor="accent1" w:themeTint="99" w:sz="4" w:space="0"/>
        </w:tcBorders>
      </w:tcPr>
    </w:tblStylePr>
    <w:tblStylePr w:type="nwCell">
      <w:tcPr>
        <w:tcBorders>
          <w:bottom w:val="single" w:color="52D891" w:themeColor="accent1" w:themeTint="99" w:sz="4" w:space="0"/>
        </w:tcBorders>
      </w:tcPr>
    </w:tblStylePr>
    <w:tblStylePr w:type="seCell">
      <w:tcPr>
        <w:tcBorders>
          <w:top w:val="single" w:color="52D891" w:themeColor="accent1" w:themeTint="99" w:sz="4" w:space="0"/>
        </w:tcBorders>
      </w:tcPr>
    </w:tblStylePr>
    <w:tblStylePr w:type="swCell">
      <w:tcPr>
        <w:tcBorders>
          <w:top w:val="single" w:color="52D891" w:themeColor="accent1" w:themeTint="99" w:sz="4" w:space="0"/>
        </w:tcBorders>
      </w:tcPr>
    </w:tblStylePr>
  </w:style>
  <w:style w:type="table" w:customStyle="1" w:styleId="233">
    <w:name w:val="Grid Table 3 Accent 2"/>
    <w:basedOn w:val="12"/>
    <w:uiPriority w:val="48"/>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AAFEFF" w:themeFill="accent2" w:themeFillTint="33"/>
      </w:tcPr>
    </w:tblStylePr>
    <w:tblStylePr w:type="band1Horz">
      <w:tcPr>
        <w:shd w:val="clear" w:color="auto" w:fill="AAFEFF" w:themeFill="accent2" w:themeFillTint="33"/>
      </w:tcPr>
    </w:tblStylePr>
    <w:tblStylePr w:type="neCell">
      <w:tcPr>
        <w:tcBorders>
          <w:bottom w:val="single" w:color="00FCFF" w:themeColor="accent2" w:themeTint="99" w:sz="4" w:space="0"/>
        </w:tcBorders>
      </w:tcPr>
    </w:tblStylePr>
    <w:tblStylePr w:type="nwCell">
      <w:tcPr>
        <w:tcBorders>
          <w:bottom w:val="single" w:color="00FCFF" w:themeColor="accent2" w:themeTint="99" w:sz="4" w:space="0"/>
        </w:tcBorders>
      </w:tcPr>
    </w:tblStylePr>
    <w:tblStylePr w:type="seCell">
      <w:tcPr>
        <w:tcBorders>
          <w:top w:val="single" w:color="00FCFF" w:themeColor="accent2" w:themeTint="99" w:sz="4" w:space="0"/>
        </w:tcBorders>
      </w:tcPr>
    </w:tblStylePr>
    <w:tblStylePr w:type="swCell">
      <w:tcPr>
        <w:tcBorders>
          <w:top w:val="single" w:color="00FCFF" w:themeColor="accent2" w:themeTint="99" w:sz="4" w:space="0"/>
        </w:tcBorders>
      </w:tcPr>
    </w:tblStylePr>
  </w:style>
  <w:style w:type="table" w:customStyle="1" w:styleId="234">
    <w:name w:val="Grid Table 3 Accent 3"/>
    <w:basedOn w:val="12"/>
    <w:uiPriority w:val="48"/>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5CBD1" w:themeFill="accent3" w:themeFillTint="33"/>
      </w:tcPr>
    </w:tblStylePr>
    <w:tblStylePr w:type="band1Horz">
      <w:tcPr>
        <w:shd w:val="clear" w:color="auto" w:fill="F5CBD1" w:themeFill="accent3" w:themeFillTint="33"/>
      </w:tcPr>
    </w:tblStylePr>
    <w:tblStylePr w:type="neCell">
      <w:tcPr>
        <w:tcBorders>
          <w:bottom w:val="single" w:color="E36477" w:themeColor="accent3" w:themeTint="99" w:sz="4" w:space="0"/>
        </w:tcBorders>
      </w:tcPr>
    </w:tblStylePr>
    <w:tblStylePr w:type="nwCell">
      <w:tcPr>
        <w:tcBorders>
          <w:bottom w:val="single" w:color="E36477" w:themeColor="accent3" w:themeTint="99" w:sz="4" w:space="0"/>
        </w:tcBorders>
      </w:tcPr>
    </w:tblStylePr>
    <w:tblStylePr w:type="seCell">
      <w:tcPr>
        <w:tcBorders>
          <w:top w:val="single" w:color="E36477" w:themeColor="accent3" w:themeTint="99" w:sz="4" w:space="0"/>
        </w:tcBorders>
      </w:tcPr>
    </w:tblStylePr>
    <w:tblStylePr w:type="swCell">
      <w:tcPr>
        <w:tcBorders>
          <w:top w:val="single" w:color="E36477" w:themeColor="accent3" w:themeTint="99" w:sz="4" w:space="0"/>
        </w:tcBorders>
      </w:tcPr>
    </w:tblStylePr>
  </w:style>
  <w:style w:type="table" w:customStyle="1" w:styleId="235">
    <w:name w:val="Grid Table 3 Accent 4"/>
    <w:basedOn w:val="12"/>
    <w:uiPriority w:val="48"/>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3CB" w:themeFill="accent4" w:themeFillTint="33"/>
      </w:tcPr>
    </w:tblStylePr>
    <w:tblStylePr w:type="band1Horz">
      <w:tcPr>
        <w:shd w:val="clear" w:color="auto" w:fill="EFE3CB" w:themeFill="accent4" w:themeFillTint="33"/>
      </w:tcPr>
    </w:tblStylePr>
    <w:tblStylePr w:type="neCell">
      <w:tcPr>
        <w:tcBorders>
          <w:bottom w:val="single" w:color="D0AC63" w:themeColor="accent4" w:themeTint="99" w:sz="4" w:space="0"/>
        </w:tcBorders>
      </w:tcPr>
    </w:tblStylePr>
    <w:tblStylePr w:type="nwCell">
      <w:tcPr>
        <w:tcBorders>
          <w:bottom w:val="single" w:color="D0AC63" w:themeColor="accent4" w:themeTint="99" w:sz="4" w:space="0"/>
        </w:tcBorders>
      </w:tcPr>
    </w:tblStylePr>
    <w:tblStylePr w:type="seCell">
      <w:tcPr>
        <w:tcBorders>
          <w:top w:val="single" w:color="D0AC63" w:themeColor="accent4" w:themeTint="99" w:sz="4" w:space="0"/>
        </w:tcBorders>
      </w:tcPr>
    </w:tblStylePr>
    <w:tblStylePr w:type="swCell">
      <w:tcPr>
        <w:tcBorders>
          <w:top w:val="single" w:color="D0AC63" w:themeColor="accent4" w:themeTint="99" w:sz="4" w:space="0"/>
        </w:tcBorders>
      </w:tcPr>
    </w:tblStylePr>
  </w:style>
  <w:style w:type="table" w:customStyle="1" w:styleId="236">
    <w:name w:val="Grid Table 3 Accent 5"/>
    <w:basedOn w:val="12"/>
    <w:uiPriority w:val="48"/>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CED9" w:themeFill="accent5" w:themeFillTint="33"/>
      </w:tcPr>
    </w:tblStylePr>
    <w:tblStylePr w:type="band1Horz">
      <w:tcPr>
        <w:shd w:val="clear" w:color="auto" w:fill="ECCED9" w:themeFill="accent5" w:themeFillTint="33"/>
      </w:tcPr>
    </w:tblStylePr>
    <w:tblStylePr w:type="neCell">
      <w:tcPr>
        <w:tcBorders>
          <w:bottom w:val="single" w:color="C66E8D" w:themeColor="accent5" w:themeTint="99" w:sz="4" w:space="0"/>
        </w:tcBorders>
      </w:tcPr>
    </w:tblStylePr>
    <w:tblStylePr w:type="nwCell">
      <w:tcPr>
        <w:tcBorders>
          <w:bottom w:val="single" w:color="C66E8D" w:themeColor="accent5" w:themeTint="99" w:sz="4" w:space="0"/>
        </w:tcBorders>
      </w:tcPr>
    </w:tblStylePr>
    <w:tblStylePr w:type="seCell">
      <w:tcPr>
        <w:tcBorders>
          <w:top w:val="single" w:color="C66E8D" w:themeColor="accent5" w:themeTint="99" w:sz="4" w:space="0"/>
        </w:tcBorders>
      </w:tcPr>
    </w:tblStylePr>
    <w:tblStylePr w:type="swCell">
      <w:tcPr>
        <w:tcBorders>
          <w:top w:val="single" w:color="C66E8D" w:themeColor="accent5" w:themeTint="99" w:sz="4" w:space="0"/>
        </w:tcBorders>
      </w:tcPr>
    </w:tblStylePr>
  </w:style>
  <w:style w:type="table" w:customStyle="1" w:styleId="237">
    <w:name w:val="Grid Table 3 Accent 6"/>
    <w:basedOn w:val="12"/>
    <w:uiPriority w:val="48"/>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8E1E9" w:themeFill="accent6" w:themeFillTint="33"/>
      </w:tcPr>
    </w:tblStylePr>
    <w:tblStylePr w:type="band1Horz">
      <w:tcPr>
        <w:shd w:val="clear" w:color="auto" w:fill="D8E1E9" w:themeFill="accent6" w:themeFillTint="33"/>
      </w:tcPr>
    </w:tblStylePr>
    <w:tblStylePr w:type="neCell">
      <w:tcPr>
        <w:tcBorders>
          <w:bottom w:val="single" w:color="8BA5BF" w:themeColor="accent6" w:themeTint="99" w:sz="4" w:space="0"/>
        </w:tcBorders>
      </w:tcPr>
    </w:tblStylePr>
    <w:tblStylePr w:type="nwCell">
      <w:tcPr>
        <w:tcBorders>
          <w:bottom w:val="single" w:color="8BA5BF" w:themeColor="accent6" w:themeTint="99" w:sz="4" w:space="0"/>
        </w:tcBorders>
      </w:tcPr>
    </w:tblStylePr>
    <w:tblStylePr w:type="seCell">
      <w:tcPr>
        <w:tcBorders>
          <w:top w:val="single" w:color="8BA5BF" w:themeColor="accent6" w:themeTint="99" w:sz="4" w:space="0"/>
        </w:tcBorders>
      </w:tcPr>
    </w:tblStylePr>
    <w:tblStylePr w:type="swCell">
      <w:tcPr>
        <w:tcBorders>
          <w:top w:val="single" w:color="8BA5BF" w:themeColor="accent6" w:themeTint="99" w:sz="4" w:space="0"/>
        </w:tcBorders>
      </w:tcPr>
    </w:tblStylePr>
  </w:style>
  <w:style w:type="table" w:customStyle="1" w:styleId="238">
    <w:name w:val="Grid Table 4"/>
    <w:basedOn w:val="12"/>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39">
    <w:name w:val="Grid Table 4 Accent 1"/>
    <w:basedOn w:val="12"/>
    <w:uiPriority w:val="49"/>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color w:val="FFFFFF" w:themeColor="background1"/>
        <w14:textFill>
          <w14:solidFill>
            <w14:schemeClr w14:val="bg1"/>
          </w14:solidFill>
        </w14:textFill>
      </w:r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cPr>
        <w:tcBorders>
          <w:top w:val="double" w:color="1D824C" w:themeColor="accent1"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240">
    <w:name w:val="Grid Table 4 Accent 2"/>
    <w:basedOn w:val="12"/>
    <w:uiPriority w:val="49"/>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14:textFill>
          <w14:solidFill>
            <w14:schemeClr w14:val="bg1"/>
          </w14:solidFill>
        </w14:textFill>
      </w:r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cPr>
        <w:tcBorders>
          <w:top w:val="double" w:color="005556" w:themeColor="accent2"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241">
    <w:name w:val="Grid Table 4 Accent 3"/>
    <w:basedOn w:val="12"/>
    <w:uiPriority w:val="49"/>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color w:val="FFFFFF" w:themeColor="background1"/>
        <w14:textFill>
          <w14:solidFill>
            <w14:schemeClr w14:val="bg1"/>
          </w14:solidFill>
        </w14:textFill>
      </w:r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cPr>
        <w:tcBorders>
          <w:top w:val="double" w:color="B11F35" w:themeColor="accent3"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242">
    <w:name w:val="Grid Table 4 Accent 4"/>
    <w:basedOn w:val="12"/>
    <w:uiPriority w:val="49"/>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14:textFill>
          <w14:solidFill>
            <w14:schemeClr w14:val="bg1"/>
          </w14:solidFill>
        </w14:textFill>
      </w:r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cPr>
        <w:tcBorders>
          <w:top w:val="double" w:color="856628" w:themeColor="accent4"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243">
    <w:name w:val="Grid Table 4 Accent 5"/>
    <w:basedOn w:val="12"/>
    <w:uiPriority w:val="49"/>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14:textFill>
          <w14:solidFill>
            <w14:schemeClr w14:val="bg1"/>
          </w14:solidFill>
        </w14:textFill>
      </w:r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cPr>
        <w:tcBorders>
          <w:top w:val="double" w:color="7E314C" w:themeColor="accent5"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244">
    <w:name w:val="Grid Table 4 Accent 6"/>
    <w:basedOn w:val="12"/>
    <w:uiPriority w:val="49"/>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14:textFill>
          <w14:solidFill>
            <w14:schemeClr w14:val="bg1"/>
          </w14:solidFill>
        </w14:textFill>
      </w:r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cPr>
        <w:tcBorders>
          <w:top w:val="double" w:color="4B6A88" w:themeColor="accent6"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245">
    <w:name w:val="Grid Table 5 Dark"/>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246">
    <w:name w:val="Grid Table 5 Dark Accent 1"/>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cPr>
        <w:shd w:val="clear" w:color="auto" w:fill="8CE5B5" w:themeFill="accent1" w:themeFillTint="66"/>
      </w:tcPr>
    </w:tblStylePr>
    <w:tblStylePr w:type="band1Horz">
      <w:tcPr>
        <w:shd w:val="clear" w:color="auto" w:fill="8CE5B5" w:themeFill="accent1" w:themeFillTint="66"/>
      </w:tcPr>
    </w:tblStylePr>
  </w:style>
  <w:style w:type="table" w:customStyle="1" w:styleId="247">
    <w:name w:val="Grid Table 5 Dark Accent 2"/>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cPr>
        <w:shd w:val="clear" w:color="auto" w:fill="55FDFF" w:themeFill="accent2" w:themeFillTint="66"/>
      </w:tcPr>
    </w:tblStylePr>
    <w:tblStylePr w:type="band1Horz">
      <w:tcPr>
        <w:shd w:val="clear" w:color="auto" w:fill="55FDFF" w:themeFill="accent2" w:themeFillTint="66"/>
      </w:tcPr>
    </w:tblStylePr>
  </w:style>
  <w:style w:type="table" w:customStyle="1" w:styleId="248">
    <w:name w:val="Grid Table 5 Dark Accent 3"/>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5CBD1"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cPr>
        <w:shd w:val="clear" w:color="auto" w:fill="EC98A4" w:themeFill="accent3" w:themeFillTint="66"/>
      </w:tcPr>
    </w:tblStylePr>
    <w:tblStylePr w:type="band1Horz">
      <w:tcPr>
        <w:shd w:val="clear" w:color="auto" w:fill="EC98A4" w:themeFill="accent3" w:themeFillTint="66"/>
      </w:tcPr>
    </w:tblStylePr>
  </w:style>
  <w:style w:type="table" w:customStyle="1" w:styleId="249">
    <w:name w:val="Grid Table 5 Dark Accent 4"/>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B"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cPr>
        <w:shd w:val="clear" w:color="auto" w:fill="DFC797" w:themeFill="accent4" w:themeFillTint="66"/>
      </w:tcPr>
    </w:tblStylePr>
    <w:tblStylePr w:type="band1Horz">
      <w:tcPr>
        <w:shd w:val="clear" w:color="auto" w:fill="DFC797" w:themeFill="accent4" w:themeFillTint="66"/>
      </w:tcPr>
    </w:tblStylePr>
  </w:style>
  <w:style w:type="table" w:customStyle="1" w:styleId="250">
    <w:name w:val="Grid Table 5 Dark Accent 5"/>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cPr>
        <w:shd w:val="clear" w:color="auto" w:fill="D99EB3" w:themeFill="accent5" w:themeFillTint="66"/>
      </w:tcPr>
    </w:tblStylePr>
    <w:tblStylePr w:type="band1Horz">
      <w:tcPr>
        <w:shd w:val="clear" w:color="auto" w:fill="D99EB3" w:themeFill="accent5" w:themeFillTint="66"/>
      </w:tcPr>
    </w:tblStylePr>
  </w:style>
  <w:style w:type="table" w:customStyle="1" w:styleId="251">
    <w:name w:val="Grid Table 5 Dark Accent 6"/>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cPr>
        <w:shd w:val="clear" w:color="auto" w:fill="B1C3D4" w:themeFill="accent6" w:themeFillTint="66"/>
      </w:tcPr>
    </w:tblStylePr>
    <w:tblStylePr w:type="band1Horz">
      <w:tcPr>
        <w:shd w:val="clear" w:color="auto" w:fill="B1C3D4" w:themeFill="accent6" w:themeFillTint="66"/>
      </w:tcPr>
    </w:tblStylePr>
  </w:style>
  <w:style w:type="table" w:customStyle="1" w:styleId="252">
    <w:name w:val="Grid Table 6 Colorful"/>
    <w:basedOn w:val="12"/>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53">
    <w:name w:val="Grid Table 6 Colorful Accent 1"/>
    <w:basedOn w:val="12"/>
    <w:uiPriority w:val="51"/>
    <w:rPr>
      <w:color w:val="166239" w:themeColor="accent1" w:themeShade="BF"/>
    </w:rPr>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rPr>
      <w:tcPr>
        <w:tcBorders>
          <w:bottom w:val="single" w:color="52D891" w:themeColor="accent1" w:themeTint="99" w:sz="12" w:space="0"/>
        </w:tcBorders>
      </w:tcPr>
    </w:tblStylePr>
    <w:tblStylePr w:type="lastRow">
      <w:rPr>
        <w:b/>
        <w:bCs/>
      </w:rPr>
      <w:tcPr>
        <w:tcBorders>
          <w:top w:val="double" w:color="52D891" w:themeColor="accent1" w:themeTint="99"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254">
    <w:name w:val="Grid Table 6 Colorful Accent 2"/>
    <w:basedOn w:val="12"/>
    <w:uiPriority w:val="51"/>
    <w:rPr>
      <w:color w:val="004041" w:themeColor="accent2" w:themeShade="BF"/>
    </w:rPr>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cPr>
        <w:tcBorders>
          <w:bottom w:val="single" w:color="00FCFF" w:themeColor="accent2" w:themeTint="99" w:sz="12" w:space="0"/>
        </w:tcBorders>
      </w:tcPr>
    </w:tblStylePr>
    <w:tblStylePr w:type="lastRow">
      <w:rPr>
        <w:b/>
        <w:bCs/>
      </w:rPr>
      <w:tcPr>
        <w:tcBorders>
          <w:top w:val="double" w:color="00FCFF" w:themeColor="accent2" w:themeTint="99"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255">
    <w:name w:val="Grid Table 6 Colorful Accent 3"/>
    <w:basedOn w:val="12"/>
    <w:uiPriority w:val="51"/>
    <w:rPr>
      <w:color w:val="851728" w:themeColor="accent3" w:themeShade="BF"/>
    </w:rPr>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rPr>
      <w:tcPr>
        <w:tcBorders>
          <w:bottom w:val="single" w:color="E36477" w:themeColor="accent3" w:themeTint="99" w:sz="12" w:space="0"/>
        </w:tcBorders>
      </w:tcPr>
    </w:tblStylePr>
    <w:tblStylePr w:type="lastRow">
      <w:rPr>
        <w:b/>
        <w:bCs/>
      </w:rPr>
      <w:tcPr>
        <w:tcBorders>
          <w:top w:val="double" w:color="E36477" w:themeColor="accent3" w:themeTint="99"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256">
    <w:name w:val="Grid Table 6 Colorful Accent 4"/>
    <w:basedOn w:val="12"/>
    <w:uiPriority w:val="51"/>
    <w:rPr>
      <w:color w:val="644D1E" w:themeColor="accent4" w:themeShade="BF"/>
    </w:rPr>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cPr>
        <w:tcBorders>
          <w:bottom w:val="single" w:color="D0AC63" w:themeColor="accent4" w:themeTint="99" w:sz="12" w:space="0"/>
        </w:tcBorders>
      </w:tcPr>
    </w:tblStylePr>
    <w:tblStylePr w:type="lastRow">
      <w:rPr>
        <w:b/>
        <w:bCs/>
      </w:rPr>
      <w:tcPr>
        <w:tcBorders>
          <w:top w:val="double" w:color="D0AC63" w:themeColor="accent4" w:themeTint="99"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257">
    <w:name w:val="Grid Table 6 Colorful Accent 5"/>
    <w:basedOn w:val="12"/>
    <w:uiPriority w:val="51"/>
    <w:rPr>
      <w:color w:val="5F2539" w:themeColor="accent5" w:themeShade="BF"/>
    </w:rPr>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cPr>
        <w:tcBorders>
          <w:bottom w:val="single" w:color="C66E8D" w:themeColor="accent5" w:themeTint="99" w:sz="12" w:space="0"/>
        </w:tcBorders>
      </w:tcPr>
    </w:tblStylePr>
    <w:tblStylePr w:type="lastRow">
      <w:rPr>
        <w:b/>
        <w:bCs/>
      </w:rPr>
      <w:tcPr>
        <w:tcBorders>
          <w:top w:val="double" w:color="C66E8D" w:themeColor="accent5" w:themeTint="99"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258">
    <w:name w:val="Grid Table 6 Colorful Accent 6"/>
    <w:basedOn w:val="12"/>
    <w:uiPriority w:val="51"/>
    <w:rPr>
      <w:color w:val="385066" w:themeColor="accent6" w:themeShade="BF"/>
    </w:rPr>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cPr>
        <w:tcBorders>
          <w:bottom w:val="single" w:color="8BA5BF" w:themeColor="accent6" w:themeTint="99" w:sz="12" w:space="0"/>
        </w:tcBorders>
      </w:tcPr>
    </w:tblStylePr>
    <w:tblStylePr w:type="lastRow">
      <w:rPr>
        <w:b/>
        <w:bCs/>
      </w:rPr>
      <w:tcPr>
        <w:tcBorders>
          <w:top w:val="double" w:color="8BA5BF" w:themeColor="accent6" w:themeTint="99"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259">
    <w:name w:val="Grid Table 7 Colorful"/>
    <w:basedOn w:val="12"/>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60">
    <w:name w:val="Grid Table 7 Colorful Accent 1"/>
    <w:basedOn w:val="12"/>
    <w:uiPriority w:val="52"/>
    <w:rPr>
      <w:color w:val="166239" w:themeColor="accent1" w:themeShade="BF"/>
    </w:rPr>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5F2DA" w:themeFill="accent1" w:themeFillTint="33"/>
      </w:tcPr>
    </w:tblStylePr>
    <w:tblStylePr w:type="band1Horz">
      <w:tcPr>
        <w:shd w:val="clear" w:color="auto" w:fill="C5F2DA" w:themeFill="accent1" w:themeFillTint="33"/>
      </w:tcPr>
    </w:tblStylePr>
    <w:tblStylePr w:type="neCell">
      <w:tcPr>
        <w:tcBorders>
          <w:bottom w:val="single" w:color="52D891" w:themeColor="accent1" w:themeTint="99" w:sz="4" w:space="0"/>
        </w:tcBorders>
      </w:tcPr>
    </w:tblStylePr>
    <w:tblStylePr w:type="nwCell">
      <w:tcPr>
        <w:tcBorders>
          <w:bottom w:val="single" w:color="52D891" w:themeColor="accent1" w:themeTint="99" w:sz="4" w:space="0"/>
        </w:tcBorders>
      </w:tcPr>
    </w:tblStylePr>
    <w:tblStylePr w:type="seCell">
      <w:tcPr>
        <w:tcBorders>
          <w:top w:val="single" w:color="52D891" w:themeColor="accent1" w:themeTint="99" w:sz="4" w:space="0"/>
        </w:tcBorders>
      </w:tcPr>
    </w:tblStylePr>
    <w:tblStylePr w:type="swCell">
      <w:tcPr>
        <w:tcBorders>
          <w:top w:val="single" w:color="52D891" w:themeColor="accent1" w:themeTint="99" w:sz="4" w:space="0"/>
        </w:tcBorders>
      </w:tcPr>
    </w:tblStylePr>
  </w:style>
  <w:style w:type="table" w:customStyle="1" w:styleId="261">
    <w:name w:val="Grid Table 7 Colorful Accent 2"/>
    <w:basedOn w:val="12"/>
    <w:uiPriority w:val="52"/>
    <w:rPr>
      <w:color w:val="004041" w:themeColor="accent2" w:themeShade="BF"/>
    </w:rPr>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AAFEFF" w:themeFill="accent2" w:themeFillTint="33"/>
      </w:tcPr>
    </w:tblStylePr>
    <w:tblStylePr w:type="band1Horz">
      <w:tcPr>
        <w:shd w:val="clear" w:color="auto" w:fill="AAFEFF" w:themeFill="accent2" w:themeFillTint="33"/>
      </w:tcPr>
    </w:tblStylePr>
    <w:tblStylePr w:type="neCell">
      <w:tcPr>
        <w:tcBorders>
          <w:bottom w:val="single" w:color="00FCFF" w:themeColor="accent2" w:themeTint="99" w:sz="4" w:space="0"/>
        </w:tcBorders>
      </w:tcPr>
    </w:tblStylePr>
    <w:tblStylePr w:type="nwCell">
      <w:tcPr>
        <w:tcBorders>
          <w:bottom w:val="single" w:color="00FCFF" w:themeColor="accent2" w:themeTint="99" w:sz="4" w:space="0"/>
        </w:tcBorders>
      </w:tcPr>
    </w:tblStylePr>
    <w:tblStylePr w:type="seCell">
      <w:tcPr>
        <w:tcBorders>
          <w:top w:val="single" w:color="00FCFF" w:themeColor="accent2" w:themeTint="99" w:sz="4" w:space="0"/>
        </w:tcBorders>
      </w:tcPr>
    </w:tblStylePr>
    <w:tblStylePr w:type="swCell">
      <w:tcPr>
        <w:tcBorders>
          <w:top w:val="single" w:color="00FCFF" w:themeColor="accent2" w:themeTint="99" w:sz="4" w:space="0"/>
        </w:tcBorders>
      </w:tcPr>
    </w:tblStylePr>
  </w:style>
  <w:style w:type="table" w:customStyle="1" w:styleId="262">
    <w:name w:val="Grid Table 7 Colorful Accent 3"/>
    <w:basedOn w:val="12"/>
    <w:uiPriority w:val="52"/>
    <w:rPr>
      <w:color w:val="851728" w:themeColor="accent3" w:themeShade="BF"/>
    </w:rPr>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5CBD1" w:themeFill="accent3" w:themeFillTint="33"/>
      </w:tcPr>
    </w:tblStylePr>
    <w:tblStylePr w:type="band1Horz">
      <w:tcPr>
        <w:shd w:val="clear" w:color="auto" w:fill="F5CBD1" w:themeFill="accent3" w:themeFillTint="33"/>
      </w:tcPr>
    </w:tblStylePr>
    <w:tblStylePr w:type="neCell">
      <w:tcPr>
        <w:tcBorders>
          <w:bottom w:val="single" w:color="E36477" w:themeColor="accent3" w:themeTint="99" w:sz="4" w:space="0"/>
        </w:tcBorders>
      </w:tcPr>
    </w:tblStylePr>
    <w:tblStylePr w:type="nwCell">
      <w:tcPr>
        <w:tcBorders>
          <w:bottom w:val="single" w:color="E36477" w:themeColor="accent3" w:themeTint="99" w:sz="4" w:space="0"/>
        </w:tcBorders>
      </w:tcPr>
    </w:tblStylePr>
    <w:tblStylePr w:type="seCell">
      <w:tcPr>
        <w:tcBorders>
          <w:top w:val="single" w:color="E36477" w:themeColor="accent3" w:themeTint="99" w:sz="4" w:space="0"/>
        </w:tcBorders>
      </w:tcPr>
    </w:tblStylePr>
    <w:tblStylePr w:type="swCell">
      <w:tcPr>
        <w:tcBorders>
          <w:top w:val="single" w:color="E36477" w:themeColor="accent3" w:themeTint="99" w:sz="4" w:space="0"/>
        </w:tcBorders>
      </w:tcPr>
    </w:tblStylePr>
  </w:style>
  <w:style w:type="table" w:customStyle="1" w:styleId="263">
    <w:name w:val="Grid Table 7 Colorful Accent 4"/>
    <w:basedOn w:val="12"/>
    <w:uiPriority w:val="52"/>
    <w:rPr>
      <w:color w:val="644D1E" w:themeColor="accent4" w:themeShade="BF"/>
    </w:rPr>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3CB" w:themeFill="accent4" w:themeFillTint="33"/>
      </w:tcPr>
    </w:tblStylePr>
    <w:tblStylePr w:type="band1Horz">
      <w:tcPr>
        <w:shd w:val="clear" w:color="auto" w:fill="EFE3CB" w:themeFill="accent4" w:themeFillTint="33"/>
      </w:tcPr>
    </w:tblStylePr>
    <w:tblStylePr w:type="neCell">
      <w:tcPr>
        <w:tcBorders>
          <w:bottom w:val="single" w:color="D0AC63" w:themeColor="accent4" w:themeTint="99" w:sz="4" w:space="0"/>
        </w:tcBorders>
      </w:tcPr>
    </w:tblStylePr>
    <w:tblStylePr w:type="nwCell">
      <w:tcPr>
        <w:tcBorders>
          <w:bottom w:val="single" w:color="D0AC63" w:themeColor="accent4" w:themeTint="99" w:sz="4" w:space="0"/>
        </w:tcBorders>
      </w:tcPr>
    </w:tblStylePr>
    <w:tblStylePr w:type="seCell">
      <w:tcPr>
        <w:tcBorders>
          <w:top w:val="single" w:color="D0AC63" w:themeColor="accent4" w:themeTint="99" w:sz="4" w:space="0"/>
        </w:tcBorders>
      </w:tcPr>
    </w:tblStylePr>
    <w:tblStylePr w:type="swCell">
      <w:tcPr>
        <w:tcBorders>
          <w:top w:val="single" w:color="D0AC63" w:themeColor="accent4" w:themeTint="99" w:sz="4" w:space="0"/>
        </w:tcBorders>
      </w:tcPr>
    </w:tblStylePr>
  </w:style>
  <w:style w:type="table" w:customStyle="1" w:styleId="264">
    <w:name w:val="Grid Table 7 Colorful Accent 5"/>
    <w:basedOn w:val="12"/>
    <w:uiPriority w:val="52"/>
    <w:rPr>
      <w:color w:val="5F2539" w:themeColor="accent5" w:themeShade="BF"/>
    </w:rPr>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CED9" w:themeFill="accent5" w:themeFillTint="33"/>
      </w:tcPr>
    </w:tblStylePr>
    <w:tblStylePr w:type="band1Horz">
      <w:tcPr>
        <w:shd w:val="clear" w:color="auto" w:fill="ECCED9" w:themeFill="accent5" w:themeFillTint="33"/>
      </w:tcPr>
    </w:tblStylePr>
    <w:tblStylePr w:type="neCell">
      <w:tcPr>
        <w:tcBorders>
          <w:bottom w:val="single" w:color="C66E8D" w:themeColor="accent5" w:themeTint="99" w:sz="4" w:space="0"/>
        </w:tcBorders>
      </w:tcPr>
    </w:tblStylePr>
    <w:tblStylePr w:type="nwCell">
      <w:tcPr>
        <w:tcBorders>
          <w:bottom w:val="single" w:color="C66E8D" w:themeColor="accent5" w:themeTint="99" w:sz="4" w:space="0"/>
        </w:tcBorders>
      </w:tcPr>
    </w:tblStylePr>
    <w:tblStylePr w:type="seCell">
      <w:tcPr>
        <w:tcBorders>
          <w:top w:val="single" w:color="C66E8D" w:themeColor="accent5" w:themeTint="99" w:sz="4" w:space="0"/>
        </w:tcBorders>
      </w:tcPr>
    </w:tblStylePr>
    <w:tblStylePr w:type="swCell">
      <w:tcPr>
        <w:tcBorders>
          <w:top w:val="single" w:color="C66E8D" w:themeColor="accent5" w:themeTint="99" w:sz="4" w:space="0"/>
        </w:tcBorders>
      </w:tcPr>
    </w:tblStylePr>
  </w:style>
  <w:style w:type="table" w:customStyle="1" w:styleId="265">
    <w:name w:val="Grid Table 7 Colorful Accent 6"/>
    <w:basedOn w:val="12"/>
    <w:uiPriority w:val="52"/>
    <w:rPr>
      <w:color w:val="385066" w:themeColor="accent6" w:themeShade="BF"/>
    </w:rPr>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8E1E9" w:themeFill="accent6" w:themeFillTint="33"/>
      </w:tcPr>
    </w:tblStylePr>
    <w:tblStylePr w:type="band1Horz">
      <w:tcPr>
        <w:shd w:val="clear" w:color="auto" w:fill="D8E1E9" w:themeFill="accent6" w:themeFillTint="33"/>
      </w:tcPr>
    </w:tblStylePr>
    <w:tblStylePr w:type="neCell">
      <w:tcPr>
        <w:tcBorders>
          <w:bottom w:val="single" w:color="8BA5BF" w:themeColor="accent6" w:themeTint="99" w:sz="4" w:space="0"/>
        </w:tcBorders>
      </w:tcPr>
    </w:tblStylePr>
    <w:tblStylePr w:type="nwCell">
      <w:tcPr>
        <w:tcBorders>
          <w:bottom w:val="single" w:color="8BA5BF" w:themeColor="accent6" w:themeTint="99" w:sz="4" w:space="0"/>
        </w:tcBorders>
      </w:tcPr>
    </w:tblStylePr>
    <w:tblStylePr w:type="seCell">
      <w:tcPr>
        <w:tcBorders>
          <w:top w:val="single" w:color="8BA5BF" w:themeColor="accent6" w:themeTint="99" w:sz="4" w:space="0"/>
        </w:tcBorders>
      </w:tcPr>
    </w:tblStylePr>
    <w:tblStylePr w:type="swCell">
      <w:tcPr>
        <w:tcBorders>
          <w:top w:val="single" w:color="8BA5BF" w:themeColor="accent6" w:themeTint="99" w:sz="4" w:space="0"/>
        </w:tcBorders>
      </w:tcPr>
    </w:tblStylePr>
  </w:style>
  <w:style w:type="character" w:customStyle="1" w:styleId="266">
    <w:name w:val="Heading 5 Char"/>
    <w:basedOn w:val="11"/>
    <w:link w:val="6"/>
    <w:semiHidden/>
    <w:uiPriority w:val="9"/>
    <w:rPr>
      <w:rFonts w:asciiTheme="majorHAnsi" w:hAnsiTheme="majorHAnsi" w:eastAsiaTheme="majorEastAsia" w:cstheme="majorBidi"/>
      <w:color w:val="166239" w:themeColor="accent1" w:themeShade="BF"/>
    </w:rPr>
  </w:style>
  <w:style w:type="character" w:customStyle="1" w:styleId="267">
    <w:name w:val="Heading 6 Char"/>
    <w:basedOn w:val="11"/>
    <w:link w:val="7"/>
    <w:semiHidden/>
    <w:uiPriority w:val="9"/>
    <w:rPr>
      <w:rFonts w:asciiTheme="majorHAnsi" w:hAnsiTheme="majorHAnsi" w:eastAsiaTheme="majorEastAsia" w:cstheme="majorBidi"/>
      <w:color w:val="0F4126" w:themeColor="accent1" w:themeShade="80"/>
    </w:rPr>
  </w:style>
  <w:style w:type="character" w:customStyle="1" w:styleId="268">
    <w:name w:val="HTML Address Char"/>
    <w:basedOn w:val="11"/>
    <w:link w:val="48"/>
    <w:semiHidden/>
    <w:uiPriority w:val="99"/>
    <w:rPr>
      <w:i/>
      <w:iCs/>
    </w:rPr>
  </w:style>
  <w:style w:type="character" w:customStyle="1" w:styleId="269">
    <w:name w:val="Intense Emphasis"/>
    <w:basedOn w:val="11"/>
    <w:uiPriority w:val="2"/>
    <w:rPr>
      <w:b/>
      <w:iCs/>
      <w:color w:val="262626" w:themeColor="text1" w:themeTint="D9"/>
      <w14:textFill>
        <w14:solidFill>
          <w14:schemeClr w14:val="tx1">
            <w14:lumMod w14:val="85000"/>
            <w14:lumOff w14:val="15000"/>
          </w14:schemeClr>
        </w14:solidFill>
      </w14:textFill>
    </w:rPr>
  </w:style>
  <w:style w:type="table" w:styleId="270">
    <w:name w:val="Light Grid"/>
    <w:basedOn w:val="12"/>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271">
    <w:name w:val="Light Grid Accent 1"/>
    <w:basedOn w:val="12"/>
    <w:semiHidden/>
    <w:unhideWhenUsed/>
    <w:uiPriority w:val="62"/>
    <w:tblPr>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8EFD1" w:themeFill="accent1" w:themeFillTint="3F"/>
      </w:tcPr>
    </w:tblStylePr>
    <w:tblStylePr w:type="band1Horz">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sz="8" w:space="0"/>
        </w:tcBorders>
        <w:shd w:val="clear" w:color="auto" w:fill="B8EFD1" w:themeFill="accent1" w:themeFillTint="3F"/>
      </w:tcPr>
    </w:tblStylePr>
    <w:tblStylePr w:type="band2Horz">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sz="8" w:space="0"/>
        </w:tcBorders>
      </w:tcPr>
    </w:tblStylePr>
  </w:style>
  <w:style w:type="table" w:styleId="272">
    <w:name w:val="Light Grid Accent 2"/>
    <w:basedOn w:val="12"/>
    <w:semiHidden/>
    <w:unhideWhenUsed/>
    <w:uiPriority w:val="62"/>
    <w:tblPr>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E" w:themeFill="accent2" w:themeFillTint="3F"/>
      </w:tcPr>
    </w:tblStylePr>
    <w:tblStylePr w:type="band1Horz">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sz="8" w:space="0"/>
        </w:tcBorders>
        <w:shd w:val="clear" w:color="auto" w:fill="96FDFE" w:themeFill="accent2" w:themeFillTint="3F"/>
      </w:tcPr>
    </w:tblStylePr>
    <w:tblStylePr w:type="band2Horz">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sz="8" w:space="0"/>
        </w:tcBorders>
      </w:tcPr>
    </w:tblStylePr>
  </w:style>
  <w:style w:type="table" w:styleId="273">
    <w:name w:val="Light Grid Accent 3"/>
    <w:basedOn w:val="12"/>
    <w:semiHidden/>
    <w:unhideWhenUsed/>
    <w:uiPriority w:val="62"/>
    <w:tblPr>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3BFC7" w:themeFill="accent3" w:themeFillTint="3F"/>
      </w:tcPr>
    </w:tblStylePr>
    <w:tblStylePr w:type="band1Horz">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sz="8" w:space="0"/>
        </w:tcBorders>
        <w:shd w:val="clear" w:color="auto" w:fill="F3BFC7" w:themeFill="accent3" w:themeFillTint="3F"/>
      </w:tcPr>
    </w:tblStylePr>
    <w:tblStylePr w:type="band2Horz">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sz="8" w:space="0"/>
        </w:tcBorders>
      </w:tcPr>
    </w:tblStylePr>
  </w:style>
  <w:style w:type="table" w:styleId="274">
    <w:name w:val="Light Grid Accent 4"/>
    <w:basedOn w:val="12"/>
    <w:semiHidden/>
    <w:unhideWhenUsed/>
    <w:uiPriority w:val="62"/>
    <w:tblPr>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sz="8" w:space="0"/>
        </w:tcBorders>
        <w:shd w:val="clear" w:color="auto" w:fill="EBDCBE" w:themeFill="accent4" w:themeFillTint="3F"/>
      </w:tcPr>
    </w:tblStylePr>
    <w:tblStylePr w:type="band2Horz">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sz="8" w:space="0"/>
        </w:tcBorders>
      </w:tcPr>
    </w:tblStylePr>
  </w:style>
  <w:style w:type="table" w:styleId="275">
    <w:name w:val="Light Grid Accent 5"/>
    <w:basedOn w:val="12"/>
    <w:semiHidden/>
    <w:unhideWhenUsed/>
    <w:uiPriority w:val="62"/>
    <w:tblPr>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D0" w:themeFill="accent5" w:themeFillTint="3F"/>
      </w:tcPr>
    </w:tblStylePr>
    <w:tblStylePr w:type="band1Horz">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sz="8" w:space="0"/>
        </w:tcBorders>
        <w:shd w:val="clear" w:color="auto" w:fill="E7C3D0" w:themeFill="accent5" w:themeFillTint="3F"/>
      </w:tcPr>
    </w:tblStylePr>
    <w:tblStylePr w:type="band2Horz">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sz="8" w:space="0"/>
        </w:tcBorders>
      </w:tcPr>
    </w:tblStylePr>
  </w:style>
  <w:style w:type="table" w:styleId="276">
    <w:name w:val="Light Grid Accent 6"/>
    <w:basedOn w:val="12"/>
    <w:semiHidden/>
    <w:unhideWhenUsed/>
    <w:uiPriority w:val="62"/>
    <w:tblPr>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sz="8" w:space="0"/>
        </w:tcBorders>
        <w:shd w:val="clear" w:color="auto" w:fill="CFDAE4" w:themeFill="accent6" w:themeFillTint="3F"/>
      </w:tcPr>
    </w:tblStylePr>
    <w:tblStylePr w:type="band2Horz">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sz="8" w:space="0"/>
        </w:tcBorders>
      </w:tcPr>
    </w:tblStylePr>
  </w:style>
  <w:style w:type="table" w:styleId="277">
    <w:name w:val="Light List"/>
    <w:basedOn w:val="12"/>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78">
    <w:name w:val="Light List Accent 1"/>
    <w:basedOn w:val="12"/>
    <w:semiHidden/>
    <w:unhideWhenUsed/>
    <w:uiPriority w:val="61"/>
    <w:tblPr>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1D824C" w:themeFill="accent1"/>
      </w:tcPr>
    </w:tblStylePr>
    <w:tblStylePr w:type="lastRow">
      <w:pPr>
        <w:spacing w:before="0" w:after="0" w:line="240" w:lineRule="auto"/>
      </w:pPr>
      <w:rPr>
        <w:b/>
        <w:bCs/>
      </w:r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279">
    <w:name w:val="Light List Accent 2"/>
    <w:basedOn w:val="12"/>
    <w:semiHidden/>
    <w:unhideWhenUsed/>
    <w:uiPriority w:val="61"/>
    <w:tblPr>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005556" w:themeFill="accent2"/>
      </w:tcPr>
    </w:tblStylePr>
    <w:tblStylePr w:type="lastRow">
      <w:pPr>
        <w:spacing w:before="0" w:after="0" w:line="240" w:lineRule="auto"/>
      </w:pPr>
      <w:rPr>
        <w:b/>
        <w:bCs/>
      </w:r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280">
    <w:name w:val="Light List Accent 3"/>
    <w:basedOn w:val="12"/>
    <w:semiHidden/>
    <w:unhideWhenUsed/>
    <w:uiPriority w:val="61"/>
    <w:tblPr>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B11F35" w:themeFill="accent3"/>
      </w:tcPr>
    </w:tblStylePr>
    <w:tblStylePr w:type="lastRow">
      <w:pPr>
        <w:spacing w:before="0" w:after="0" w:line="240" w:lineRule="auto"/>
      </w:pPr>
      <w:rPr>
        <w:b/>
        <w:bCs/>
      </w:r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281">
    <w:name w:val="Light List Accent 4"/>
    <w:basedOn w:val="12"/>
    <w:semiHidden/>
    <w:unhideWhenUsed/>
    <w:uiPriority w:val="61"/>
    <w:tblPr>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856628" w:themeFill="accent4"/>
      </w:tcPr>
    </w:tblStylePr>
    <w:tblStylePr w:type="lastRow">
      <w:pPr>
        <w:spacing w:before="0" w:after="0" w:line="240" w:lineRule="auto"/>
      </w:pPr>
      <w:rPr>
        <w:b/>
        <w:bCs/>
      </w:r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282">
    <w:name w:val="Light List Accent 5"/>
    <w:basedOn w:val="12"/>
    <w:semiHidden/>
    <w:unhideWhenUsed/>
    <w:uiPriority w:val="61"/>
    <w:tblPr>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7E314C" w:themeFill="accent5"/>
      </w:tcPr>
    </w:tblStylePr>
    <w:tblStylePr w:type="lastRow">
      <w:pPr>
        <w:spacing w:before="0" w:after="0" w:line="240" w:lineRule="auto"/>
      </w:pPr>
      <w:rPr>
        <w:b/>
        <w:bCs/>
      </w:r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283">
    <w:name w:val="Light List Accent 6"/>
    <w:basedOn w:val="12"/>
    <w:semiHidden/>
    <w:unhideWhenUsed/>
    <w:uiPriority w:val="61"/>
    <w:tblPr>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B6A88" w:themeFill="accent6"/>
      </w:tcPr>
    </w:tblStylePr>
    <w:tblStylePr w:type="lastRow">
      <w:pPr>
        <w:spacing w:before="0" w:after="0" w:line="240" w:lineRule="auto"/>
      </w:pPr>
      <w:rPr>
        <w:b/>
        <w:bCs/>
      </w:r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284">
    <w:name w:val="Light Shading"/>
    <w:basedOn w:val="12"/>
    <w:semiHidden/>
    <w:unhideWhenUsed/>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styleId="285">
    <w:name w:val="Light Shading Accent 1"/>
    <w:basedOn w:val="12"/>
    <w:semiHidden/>
    <w:unhideWhenUsed/>
    <w:uiPriority w:val="60"/>
    <w:rPr>
      <w:color w:val="166239" w:themeColor="accent1" w:themeShade="BF"/>
    </w:rPr>
    <w:tblPr>
      <w:tblBorders>
        <w:top w:val="single" w:color="1D824C" w:themeColor="accent1" w:sz="8" w:space="0"/>
        <w:bottom w:val="single" w:color="1D824C" w:themeColor="accent1" w:sz="8" w:space="0"/>
      </w:tblBorders>
    </w:tblPr>
    <w:tblStylePr w:type="firstRow">
      <w:pPr>
        <w:spacing w:before="0" w:after="0" w:line="240" w:lineRule="auto"/>
      </w:pPr>
      <w:rPr>
        <w:b/>
        <w:bCs/>
      </w:r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8EFD1" w:themeFill="accent1" w:themeFillTint="3F"/>
      </w:tcPr>
    </w:tblStylePr>
    <w:tblStylePr w:type="band1Horz">
      <w:tcPr>
        <w:tcBorders>
          <w:left w:val="nil"/>
          <w:right w:val="nil"/>
          <w:insideH w:val="nil"/>
          <w:insideV w:val="nil"/>
        </w:tcBorders>
        <w:shd w:val="clear" w:color="auto" w:fill="B8EFD1" w:themeFill="accent1" w:themeFillTint="3F"/>
      </w:tcPr>
    </w:tblStylePr>
  </w:style>
  <w:style w:type="table" w:styleId="286">
    <w:name w:val="Light Shading Accent 2"/>
    <w:basedOn w:val="12"/>
    <w:semiHidden/>
    <w:unhideWhenUsed/>
    <w:uiPriority w:val="60"/>
    <w:rPr>
      <w:color w:val="004041" w:themeColor="accent2" w:themeShade="BF"/>
    </w:rPr>
    <w:tblPr>
      <w:tblBorders>
        <w:top w:val="single" w:color="005556" w:themeColor="accent2" w:sz="8" w:space="0"/>
        <w:bottom w:val="single" w:color="005556" w:themeColor="accent2" w:sz="8" w:space="0"/>
      </w:tblBorders>
    </w:tblPr>
    <w:tblStylePr w:type="firstRow">
      <w:pPr>
        <w:spacing w:before="0" w:after="0" w:line="240" w:lineRule="auto"/>
      </w:pPr>
      <w:rPr>
        <w:b/>
        <w:bCs/>
      </w:r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96FDFE" w:themeFill="accent2" w:themeFillTint="3F"/>
      </w:tcPr>
    </w:tblStylePr>
    <w:tblStylePr w:type="band1Horz">
      <w:tcPr>
        <w:tcBorders>
          <w:left w:val="nil"/>
          <w:right w:val="nil"/>
          <w:insideH w:val="nil"/>
          <w:insideV w:val="nil"/>
        </w:tcBorders>
        <w:shd w:val="clear" w:color="auto" w:fill="96FDFE" w:themeFill="accent2" w:themeFillTint="3F"/>
      </w:tcPr>
    </w:tblStylePr>
  </w:style>
  <w:style w:type="table" w:styleId="287">
    <w:name w:val="Light Shading Accent 3"/>
    <w:basedOn w:val="12"/>
    <w:semiHidden/>
    <w:unhideWhenUsed/>
    <w:uiPriority w:val="60"/>
    <w:rPr>
      <w:color w:val="851728" w:themeColor="accent3" w:themeShade="BF"/>
    </w:rPr>
    <w:tblPr>
      <w:tblBorders>
        <w:top w:val="single" w:color="B11F35" w:themeColor="accent3" w:sz="8" w:space="0"/>
        <w:bottom w:val="single" w:color="B11F35" w:themeColor="accent3" w:sz="8" w:space="0"/>
      </w:tblBorders>
    </w:tblPr>
    <w:tblStylePr w:type="firstRow">
      <w:pPr>
        <w:spacing w:before="0" w:after="0" w:line="240" w:lineRule="auto"/>
      </w:pPr>
      <w:rPr>
        <w:b/>
        <w:bCs/>
      </w:r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3BFC7" w:themeFill="accent3" w:themeFillTint="3F"/>
      </w:tcPr>
    </w:tblStylePr>
    <w:tblStylePr w:type="band1Horz">
      <w:tcPr>
        <w:tcBorders>
          <w:left w:val="nil"/>
          <w:right w:val="nil"/>
          <w:insideH w:val="nil"/>
          <w:insideV w:val="nil"/>
        </w:tcBorders>
        <w:shd w:val="clear" w:color="auto" w:fill="F3BFC7" w:themeFill="accent3" w:themeFillTint="3F"/>
      </w:tcPr>
    </w:tblStylePr>
  </w:style>
  <w:style w:type="table" w:styleId="288">
    <w:name w:val="Light Shading Accent 4"/>
    <w:basedOn w:val="12"/>
    <w:semiHidden/>
    <w:unhideWhenUsed/>
    <w:uiPriority w:val="60"/>
    <w:rPr>
      <w:color w:val="644D1E" w:themeColor="accent4" w:themeShade="BF"/>
    </w:rPr>
    <w:tblPr>
      <w:tblBorders>
        <w:top w:val="single" w:color="856628" w:themeColor="accent4" w:sz="8" w:space="0"/>
        <w:bottom w:val="single" w:color="856628" w:themeColor="accent4" w:sz="8" w:space="0"/>
      </w:tblBorders>
    </w:tblPr>
    <w:tblStylePr w:type="firstRow">
      <w:pPr>
        <w:spacing w:before="0" w:after="0" w:line="240" w:lineRule="auto"/>
      </w:pPr>
      <w:rPr>
        <w:b/>
        <w:bCs/>
      </w:r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BDCBE" w:themeFill="accent4" w:themeFillTint="3F"/>
      </w:tcPr>
    </w:tblStylePr>
    <w:tblStylePr w:type="band1Horz">
      <w:tcPr>
        <w:tcBorders>
          <w:left w:val="nil"/>
          <w:right w:val="nil"/>
          <w:insideH w:val="nil"/>
          <w:insideV w:val="nil"/>
        </w:tcBorders>
        <w:shd w:val="clear" w:color="auto" w:fill="EBDCBE" w:themeFill="accent4" w:themeFillTint="3F"/>
      </w:tcPr>
    </w:tblStylePr>
  </w:style>
  <w:style w:type="table" w:styleId="289">
    <w:name w:val="Light Shading Accent 5"/>
    <w:basedOn w:val="12"/>
    <w:semiHidden/>
    <w:unhideWhenUsed/>
    <w:uiPriority w:val="60"/>
    <w:rPr>
      <w:color w:val="5F2539" w:themeColor="accent5" w:themeShade="BF"/>
    </w:rPr>
    <w:tblPr>
      <w:tblBorders>
        <w:top w:val="single" w:color="7E314C" w:themeColor="accent5" w:sz="8" w:space="0"/>
        <w:bottom w:val="single" w:color="7E314C" w:themeColor="accent5" w:sz="8" w:space="0"/>
      </w:tblBorders>
    </w:tblPr>
    <w:tblStylePr w:type="firstRow">
      <w:pPr>
        <w:spacing w:before="0" w:after="0" w:line="240" w:lineRule="auto"/>
      </w:pPr>
      <w:rPr>
        <w:b/>
        <w:bCs/>
      </w:r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7C3D0" w:themeFill="accent5" w:themeFillTint="3F"/>
      </w:tcPr>
    </w:tblStylePr>
    <w:tblStylePr w:type="band1Horz">
      <w:tcPr>
        <w:tcBorders>
          <w:left w:val="nil"/>
          <w:right w:val="nil"/>
          <w:insideH w:val="nil"/>
          <w:insideV w:val="nil"/>
        </w:tcBorders>
        <w:shd w:val="clear" w:color="auto" w:fill="E7C3D0" w:themeFill="accent5" w:themeFillTint="3F"/>
      </w:tcPr>
    </w:tblStylePr>
  </w:style>
  <w:style w:type="table" w:styleId="290">
    <w:name w:val="Light Shading Accent 6"/>
    <w:basedOn w:val="12"/>
    <w:semiHidden/>
    <w:unhideWhenUsed/>
    <w:uiPriority w:val="60"/>
    <w:rPr>
      <w:color w:val="385066" w:themeColor="accent6" w:themeShade="BF"/>
    </w:rPr>
    <w:tblPr>
      <w:tblBorders>
        <w:top w:val="single" w:color="4B6A88" w:themeColor="accent6" w:sz="8" w:space="0"/>
        <w:bottom w:val="single" w:color="4B6A88" w:themeColor="accent6" w:sz="8" w:space="0"/>
      </w:tblBorders>
    </w:tblPr>
    <w:tblStylePr w:type="firstRow">
      <w:pPr>
        <w:spacing w:before="0" w:after="0" w:line="240" w:lineRule="auto"/>
      </w:pPr>
      <w:rPr>
        <w:b/>
        <w:bCs/>
      </w:r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FDAE4" w:themeFill="accent6" w:themeFillTint="3F"/>
      </w:tcPr>
    </w:tblStylePr>
    <w:tblStylePr w:type="band1Horz">
      <w:tcPr>
        <w:tcBorders>
          <w:left w:val="nil"/>
          <w:right w:val="nil"/>
          <w:insideH w:val="nil"/>
          <w:insideV w:val="nil"/>
        </w:tcBorders>
        <w:shd w:val="clear" w:color="auto" w:fill="CFDAE4" w:themeFill="accent6" w:themeFillTint="3F"/>
      </w:tcPr>
    </w:tblStylePr>
  </w:style>
  <w:style w:type="paragraph" w:styleId="291">
    <w:name w:val="List Paragraph"/>
    <w:basedOn w:val="1"/>
    <w:unhideWhenUsed/>
    <w:uiPriority w:val="34"/>
    <w:pPr>
      <w:ind w:left="720"/>
      <w:contextualSpacing/>
    </w:pPr>
  </w:style>
  <w:style w:type="table" w:customStyle="1" w:styleId="292">
    <w:name w:val="List Table 1 Light"/>
    <w:basedOn w:val="12"/>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3">
    <w:name w:val="List Table 1 Light Accent 1"/>
    <w:basedOn w:val="12"/>
    <w:uiPriority w:val="46"/>
    <w:tblStylePr w:type="firstRow">
      <w:rPr>
        <w:b/>
        <w:bCs/>
      </w:rPr>
      <w:tcPr>
        <w:tcBorders>
          <w:bottom w:val="single" w:color="52D891" w:themeColor="accent1" w:themeTint="99" w:sz="4" w:space="0"/>
        </w:tcBorders>
      </w:tcPr>
    </w:tblStylePr>
    <w:tblStylePr w:type="lastRow">
      <w:rPr>
        <w:b/>
        <w:bCs/>
      </w:rPr>
      <w:tcPr>
        <w:tcBorders>
          <w:top w:val="single" w:color="52D891" w:themeColor="accent1" w:themeTint="99"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294">
    <w:name w:val="List Table 1 Light Accent 2"/>
    <w:basedOn w:val="12"/>
    <w:uiPriority w:val="46"/>
    <w:tblStylePr w:type="firstRow">
      <w:rPr>
        <w:b/>
        <w:bCs/>
      </w:rPr>
      <w:tcPr>
        <w:tcBorders>
          <w:bottom w:val="single" w:color="00FCFF" w:themeColor="accent2" w:themeTint="99" w:sz="4" w:space="0"/>
        </w:tcBorders>
      </w:tcPr>
    </w:tblStylePr>
    <w:tblStylePr w:type="lastRow">
      <w:rPr>
        <w:b/>
        <w:bCs/>
      </w:rPr>
      <w:tcPr>
        <w:tcBorders>
          <w:top w:val="single" w:color="00FCFF" w:themeColor="accent2" w:themeTint="99"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295">
    <w:name w:val="List Table 1 Light Accent 3"/>
    <w:basedOn w:val="12"/>
    <w:uiPriority w:val="46"/>
    <w:tblStylePr w:type="firstRow">
      <w:rPr>
        <w:b/>
        <w:bCs/>
      </w:rPr>
      <w:tcPr>
        <w:tcBorders>
          <w:bottom w:val="single" w:color="E36477" w:themeColor="accent3" w:themeTint="99" w:sz="4" w:space="0"/>
        </w:tcBorders>
      </w:tcPr>
    </w:tblStylePr>
    <w:tblStylePr w:type="lastRow">
      <w:rPr>
        <w:b/>
        <w:bCs/>
      </w:rPr>
      <w:tcPr>
        <w:tcBorders>
          <w:top w:val="single" w:color="E36477" w:themeColor="accent3" w:themeTint="99"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296">
    <w:name w:val="List Table 1 Light Accent 4"/>
    <w:basedOn w:val="12"/>
    <w:uiPriority w:val="46"/>
    <w:tblStylePr w:type="firstRow">
      <w:rPr>
        <w:b/>
        <w:bCs/>
      </w:rPr>
      <w:tcPr>
        <w:tcBorders>
          <w:bottom w:val="single" w:color="D0AC63" w:themeColor="accent4" w:themeTint="99" w:sz="4" w:space="0"/>
        </w:tcBorders>
      </w:tcPr>
    </w:tblStylePr>
    <w:tblStylePr w:type="lastRow">
      <w:rPr>
        <w:b/>
        <w:bCs/>
      </w:rPr>
      <w:tcPr>
        <w:tcBorders>
          <w:top w:val="single" w:color="D0AC63" w:themeColor="accent4" w:themeTint="99"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297">
    <w:name w:val="List Table 1 Light Accent 5"/>
    <w:basedOn w:val="12"/>
    <w:uiPriority w:val="46"/>
    <w:tblStylePr w:type="firstRow">
      <w:rPr>
        <w:b/>
        <w:bCs/>
      </w:rPr>
      <w:tcPr>
        <w:tcBorders>
          <w:bottom w:val="single" w:color="C66E8D" w:themeColor="accent5" w:themeTint="99" w:sz="4" w:space="0"/>
        </w:tcBorders>
      </w:tcPr>
    </w:tblStylePr>
    <w:tblStylePr w:type="lastRow">
      <w:rPr>
        <w:b/>
        <w:bCs/>
      </w:rPr>
      <w:tcPr>
        <w:tcBorders>
          <w:top w:val="single" w:color="C66E8D" w:themeColor="accent5" w:themeTint="99"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298">
    <w:name w:val="List Table 1 Light Accent 6"/>
    <w:basedOn w:val="12"/>
    <w:uiPriority w:val="46"/>
    <w:tblStylePr w:type="firstRow">
      <w:rPr>
        <w:b/>
        <w:bCs/>
      </w:rPr>
      <w:tcPr>
        <w:tcBorders>
          <w:bottom w:val="single" w:color="8BA5BF" w:themeColor="accent6" w:themeTint="99" w:sz="4" w:space="0"/>
        </w:tcBorders>
      </w:tcPr>
    </w:tblStylePr>
    <w:tblStylePr w:type="lastRow">
      <w:rPr>
        <w:b/>
        <w:bCs/>
      </w:rPr>
      <w:tcPr>
        <w:tcBorders>
          <w:top w:val="single" w:color="8BA5BF" w:themeColor="accent6" w:themeTint="99"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299">
    <w:name w:val="List Table 2"/>
    <w:basedOn w:val="12"/>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0">
    <w:name w:val="List Table 2 Accent 1"/>
    <w:basedOn w:val="12"/>
    <w:uiPriority w:val="47"/>
    <w:tblPr>
      <w:tblBorders>
        <w:top w:val="single" w:color="52D891" w:themeColor="accent1" w:themeTint="99" w:sz="4" w:space="0"/>
        <w:bottom w:val="single" w:color="52D891" w:themeColor="accent1" w:themeTint="99" w:sz="4" w:space="0"/>
        <w:insideH w:val="single" w:color="52D891"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01">
    <w:name w:val="List Table 2 Accent 2"/>
    <w:basedOn w:val="12"/>
    <w:uiPriority w:val="47"/>
    <w:tblPr>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02">
    <w:name w:val="List Table 2 Accent 3"/>
    <w:basedOn w:val="12"/>
    <w:uiPriority w:val="47"/>
    <w:tblPr>
      <w:tblBorders>
        <w:top w:val="single" w:color="E36477" w:themeColor="accent3" w:themeTint="99" w:sz="4" w:space="0"/>
        <w:bottom w:val="single" w:color="E36477" w:themeColor="accent3" w:themeTint="99" w:sz="4" w:space="0"/>
        <w:insideH w:val="single" w:color="E3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03">
    <w:name w:val="List Table 2 Accent 4"/>
    <w:basedOn w:val="12"/>
    <w:uiPriority w:val="47"/>
    <w:tblPr>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04">
    <w:name w:val="List Table 2 Accent 5"/>
    <w:basedOn w:val="12"/>
    <w:uiPriority w:val="47"/>
    <w:tblPr>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05">
    <w:name w:val="List Table 2 Accent 6"/>
    <w:basedOn w:val="12"/>
    <w:uiPriority w:val="47"/>
    <w:tblPr>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06">
    <w:name w:val="List Table 3"/>
    <w:basedOn w:val="12"/>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07">
    <w:name w:val="List Table 3 Accent 1"/>
    <w:basedOn w:val="12"/>
    <w:uiPriority w:val="48"/>
    <w:tblPr>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14:textFill>
          <w14:solidFill>
            <w14:schemeClr w14:val="bg1"/>
          </w14:solidFill>
        </w14:textFill>
      </w:rPr>
      <w:tcPr>
        <w:shd w:val="clear" w:color="auto" w:fill="1D824C" w:themeFill="accent1"/>
      </w:tcPr>
    </w:tblStylePr>
    <w:tblStylePr w:type="lastRow">
      <w:rPr>
        <w:b/>
        <w:bCs/>
      </w:rPr>
      <w:tcPr>
        <w:tcBorders>
          <w:top w:val="double" w:color="1D824C"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1D824C" w:themeColor="accent1" w:sz="4" w:space="0"/>
          <w:right w:val="single" w:color="1D824C" w:themeColor="accent1" w:sz="4" w:space="0"/>
        </w:tcBorders>
      </w:tcPr>
    </w:tblStylePr>
    <w:tblStylePr w:type="band1Horz">
      <w:tcPr>
        <w:tcBorders>
          <w:top w:val="single" w:color="1D824C" w:themeColor="accent1" w:sz="4" w:space="0"/>
          <w:bottom w:val="single" w:color="1D824C"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1D824C" w:themeColor="accent1" w:sz="4" w:space="0"/>
          <w:left w:val="nil"/>
        </w:tcBorders>
      </w:tcPr>
    </w:tblStylePr>
    <w:tblStylePr w:type="swCell">
      <w:tcPr>
        <w:tcBorders>
          <w:top w:val="double" w:color="1D824C" w:themeColor="accent1" w:sz="4" w:space="0"/>
          <w:right w:val="nil"/>
        </w:tcBorders>
      </w:tcPr>
    </w:tblStylePr>
  </w:style>
  <w:style w:type="table" w:customStyle="1" w:styleId="308">
    <w:name w:val="List Table 3 Accent 2"/>
    <w:basedOn w:val="12"/>
    <w:uiPriority w:val="48"/>
    <w:tblPr>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14:textFill>
          <w14:solidFill>
            <w14:schemeClr w14:val="bg1"/>
          </w14:solidFill>
        </w14:textFill>
      </w:rPr>
      <w:tcPr>
        <w:shd w:val="clear" w:color="auto" w:fill="005556" w:themeFill="accent2"/>
      </w:tcPr>
    </w:tblStylePr>
    <w:tblStylePr w:type="lastRow">
      <w:rPr>
        <w:b/>
        <w:bCs/>
      </w:rPr>
      <w:tcPr>
        <w:tcBorders>
          <w:top w:val="double" w:color="005556"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5556" w:themeColor="accent2" w:sz="4" w:space="0"/>
          <w:right w:val="single" w:color="005556" w:themeColor="accent2" w:sz="4" w:space="0"/>
        </w:tcBorders>
      </w:tcPr>
    </w:tblStylePr>
    <w:tblStylePr w:type="band1Horz">
      <w:tcPr>
        <w:tcBorders>
          <w:top w:val="single" w:color="005556" w:themeColor="accent2" w:sz="4" w:space="0"/>
          <w:bottom w:val="single" w:color="005556"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5556" w:themeColor="accent2" w:sz="4" w:space="0"/>
          <w:left w:val="nil"/>
        </w:tcBorders>
      </w:tcPr>
    </w:tblStylePr>
    <w:tblStylePr w:type="swCell">
      <w:tcPr>
        <w:tcBorders>
          <w:top w:val="double" w:color="005556" w:themeColor="accent2" w:sz="4" w:space="0"/>
          <w:right w:val="nil"/>
        </w:tcBorders>
      </w:tcPr>
    </w:tblStylePr>
  </w:style>
  <w:style w:type="table" w:customStyle="1" w:styleId="309">
    <w:name w:val="List Table 3 Accent 3"/>
    <w:basedOn w:val="12"/>
    <w:uiPriority w:val="48"/>
    <w:tblPr>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14:textFill>
          <w14:solidFill>
            <w14:schemeClr w14:val="bg1"/>
          </w14:solidFill>
        </w14:textFill>
      </w:rPr>
      <w:tcPr>
        <w:shd w:val="clear" w:color="auto" w:fill="B11F35" w:themeFill="accent3"/>
      </w:tcPr>
    </w:tblStylePr>
    <w:tblStylePr w:type="lastRow">
      <w:rPr>
        <w:b/>
        <w:bCs/>
      </w:rPr>
      <w:tcPr>
        <w:tcBorders>
          <w:top w:val="double" w:color="B11F3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11F35" w:themeColor="accent3" w:sz="4" w:space="0"/>
          <w:right w:val="single" w:color="B11F35" w:themeColor="accent3" w:sz="4" w:space="0"/>
        </w:tcBorders>
      </w:tcPr>
    </w:tblStylePr>
    <w:tblStylePr w:type="band1Horz">
      <w:tcPr>
        <w:tcBorders>
          <w:top w:val="single" w:color="B11F35" w:themeColor="accent3" w:sz="4" w:space="0"/>
          <w:bottom w:val="single" w:color="B11F3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11F35" w:themeColor="accent3" w:sz="4" w:space="0"/>
          <w:left w:val="nil"/>
        </w:tcBorders>
      </w:tcPr>
    </w:tblStylePr>
    <w:tblStylePr w:type="swCell">
      <w:tcPr>
        <w:tcBorders>
          <w:top w:val="double" w:color="B11F35" w:themeColor="accent3" w:sz="4" w:space="0"/>
          <w:right w:val="nil"/>
        </w:tcBorders>
      </w:tcPr>
    </w:tblStylePr>
  </w:style>
  <w:style w:type="table" w:customStyle="1" w:styleId="310">
    <w:name w:val="List Table 3 Accent 4"/>
    <w:basedOn w:val="12"/>
    <w:uiPriority w:val="48"/>
    <w:tblPr>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14:textFill>
          <w14:solidFill>
            <w14:schemeClr w14:val="bg1"/>
          </w14:solidFill>
        </w14:textFill>
      </w:rPr>
      <w:tcPr>
        <w:shd w:val="clear" w:color="auto" w:fill="856628" w:themeFill="accent4"/>
      </w:tcPr>
    </w:tblStylePr>
    <w:tblStylePr w:type="lastRow">
      <w:rPr>
        <w:b/>
        <w:bCs/>
      </w:rPr>
      <w:tcPr>
        <w:tcBorders>
          <w:top w:val="double" w:color="856628"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56628" w:themeColor="accent4" w:sz="4" w:space="0"/>
          <w:right w:val="single" w:color="856628" w:themeColor="accent4" w:sz="4" w:space="0"/>
        </w:tcBorders>
      </w:tcPr>
    </w:tblStylePr>
    <w:tblStylePr w:type="band1Horz">
      <w:tcPr>
        <w:tcBorders>
          <w:top w:val="single" w:color="856628" w:themeColor="accent4" w:sz="4" w:space="0"/>
          <w:bottom w:val="single" w:color="856628"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56628" w:themeColor="accent4" w:sz="4" w:space="0"/>
          <w:left w:val="nil"/>
        </w:tcBorders>
      </w:tcPr>
    </w:tblStylePr>
    <w:tblStylePr w:type="swCell">
      <w:tcPr>
        <w:tcBorders>
          <w:top w:val="double" w:color="856628" w:themeColor="accent4" w:sz="4" w:space="0"/>
          <w:right w:val="nil"/>
        </w:tcBorders>
      </w:tcPr>
    </w:tblStylePr>
  </w:style>
  <w:style w:type="table" w:customStyle="1" w:styleId="311">
    <w:name w:val="List Table 3 Accent 5"/>
    <w:basedOn w:val="12"/>
    <w:uiPriority w:val="48"/>
    <w:tblPr>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14:textFill>
          <w14:solidFill>
            <w14:schemeClr w14:val="bg1"/>
          </w14:solidFill>
        </w14:textFill>
      </w:rPr>
      <w:tcPr>
        <w:shd w:val="clear" w:color="auto" w:fill="7E314C" w:themeFill="accent5"/>
      </w:tcPr>
    </w:tblStylePr>
    <w:tblStylePr w:type="lastRow">
      <w:rPr>
        <w:b/>
        <w:bCs/>
      </w:rPr>
      <w:tcPr>
        <w:tcBorders>
          <w:top w:val="double" w:color="7E314C"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E314C" w:themeColor="accent5" w:sz="4" w:space="0"/>
          <w:right w:val="single" w:color="7E314C" w:themeColor="accent5" w:sz="4" w:space="0"/>
        </w:tcBorders>
      </w:tcPr>
    </w:tblStylePr>
    <w:tblStylePr w:type="band1Horz">
      <w:tcPr>
        <w:tcBorders>
          <w:top w:val="single" w:color="7E314C" w:themeColor="accent5" w:sz="4" w:space="0"/>
          <w:bottom w:val="single" w:color="7E314C"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E314C" w:themeColor="accent5" w:sz="4" w:space="0"/>
          <w:left w:val="nil"/>
        </w:tcBorders>
      </w:tcPr>
    </w:tblStylePr>
    <w:tblStylePr w:type="swCell">
      <w:tcPr>
        <w:tcBorders>
          <w:top w:val="double" w:color="7E314C" w:themeColor="accent5" w:sz="4" w:space="0"/>
          <w:right w:val="nil"/>
        </w:tcBorders>
      </w:tcPr>
    </w:tblStylePr>
  </w:style>
  <w:style w:type="table" w:customStyle="1" w:styleId="312">
    <w:name w:val="List Table 3 Accent 6"/>
    <w:basedOn w:val="12"/>
    <w:uiPriority w:val="48"/>
    <w:tblPr>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14:textFill>
          <w14:solidFill>
            <w14:schemeClr w14:val="bg1"/>
          </w14:solidFill>
        </w14:textFill>
      </w:rPr>
      <w:tcPr>
        <w:shd w:val="clear" w:color="auto" w:fill="4B6A88" w:themeFill="accent6"/>
      </w:tcPr>
    </w:tblStylePr>
    <w:tblStylePr w:type="lastRow">
      <w:rPr>
        <w:b/>
        <w:bCs/>
      </w:rPr>
      <w:tcPr>
        <w:tcBorders>
          <w:top w:val="double" w:color="4B6A88"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6A88" w:themeColor="accent6" w:sz="4" w:space="0"/>
          <w:right w:val="single" w:color="4B6A88" w:themeColor="accent6" w:sz="4" w:space="0"/>
        </w:tcBorders>
      </w:tcPr>
    </w:tblStylePr>
    <w:tblStylePr w:type="band1Horz">
      <w:tcPr>
        <w:tcBorders>
          <w:top w:val="single" w:color="4B6A88" w:themeColor="accent6" w:sz="4" w:space="0"/>
          <w:bottom w:val="single" w:color="4B6A88"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6A88" w:themeColor="accent6" w:sz="4" w:space="0"/>
          <w:left w:val="nil"/>
        </w:tcBorders>
      </w:tcPr>
    </w:tblStylePr>
    <w:tblStylePr w:type="swCell">
      <w:tcPr>
        <w:tcBorders>
          <w:top w:val="double" w:color="4B6A88" w:themeColor="accent6" w:sz="4" w:space="0"/>
          <w:right w:val="nil"/>
        </w:tcBorders>
      </w:tcPr>
    </w:tblStylePr>
  </w:style>
  <w:style w:type="table" w:customStyle="1" w:styleId="313">
    <w:name w:val="List Table 4"/>
    <w:basedOn w:val="12"/>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4">
    <w:name w:val="List Table 4 Accent 1"/>
    <w:basedOn w:val="12"/>
    <w:uiPriority w:val="49"/>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tblBorders>
    </w:tblPr>
    <w:tblStylePr w:type="firstRow">
      <w:rPr>
        <w:b/>
        <w:bCs/>
        <w:color w:val="FFFFFF" w:themeColor="background1"/>
        <w14:textFill>
          <w14:solidFill>
            <w14:schemeClr w14:val="bg1"/>
          </w14:solidFill>
        </w14:textFill>
      </w:r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cPr>
        <w:tcBorders>
          <w:top w:val="double" w:color="52D891" w:themeColor="accent1" w:themeTint="99"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15">
    <w:name w:val="List Table 4 Accent 2"/>
    <w:basedOn w:val="12"/>
    <w:uiPriority w:val="49"/>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14:textFill>
          <w14:solidFill>
            <w14:schemeClr w14:val="bg1"/>
          </w14:solidFill>
        </w14:textFill>
      </w:r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cPr>
        <w:tcBorders>
          <w:top w:val="double" w:color="00FCFF" w:themeColor="accent2" w:themeTint="99"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16">
    <w:name w:val="List Table 4 Accent 3"/>
    <w:basedOn w:val="12"/>
    <w:uiPriority w:val="49"/>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tblBorders>
    </w:tblPr>
    <w:tblStylePr w:type="firstRow">
      <w:rPr>
        <w:b/>
        <w:bCs/>
        <w:color w:val="FFFFFF" w:themeColor="background1"/>
        <w14:textFill>
          <w14:solidFill>
            <w14:schemeClr w14:val="bg1"/>
          </w14:solidFill>
        </w14:textFill>
      </w:r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cPr>
        <w:tcBorders>
          <w:top w:val="double" w:color="E36477" w:themeColor="accent3" w:themeTint="99"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17">
    <w:name w:val="List Table 4 Accent 4"/>
    <w:basedOn w:val="12"/>
    <w:qFormat/>
    <w:uiPriority w:val="49"/>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14:textFill>
          <w14:solidFill>
            <w14:schemeClr w14:val="bg1"/>
          </w14:solidFill>
        </w14:textFill>
      </w:r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cPr>
        <w:tcBorders>
          <w:top w:val="double" w:color="D0AC63" w:themeColor="accent4" w:themeTint="99"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18">
    <w:name w:val="List Table 4 Accent 5"/>
    <w:basedOn w:val="12"/>
    <w:uiPriority w:val="49"/>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14:textFill>
          <w14:solidFill>
            <w14:schemeClr w14:val="bg1"/>
          </w14:solidFill>
        </w14:textFill>
      </w:r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cPr>
        <w:tcBorders>
          <w:top w:val="double" w:color="C66E8D" w:themeColor="accent5" w:themeTint="99"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19">
    <w:name w:val="List Table 4 Accent 6"/>
    <w:basedOn w:val="12"/>
    <w:uiPriority w:val="49"/>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14:textFill>
          <w14:solidFill>
            <w14:schemeClr w14:val="bg1"/>
          </w14:solidFill>
        </w14:textFill>
      </w:r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cPr>
        <w:tcBorders>
          <w:top w:val="double" w:color="8BA5BF" w:themeColor="accent6" w:themeTint="99"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20">
    <w:name w:val="List Table 5 Dark"/>
    <w:basedOn w:val="12"/>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1">
    <w:name w:val="List Table 5 Dark Accent 1"/>
    <w:basedOn w:val="12"/>
    <w:uiPriority w:val="50"/>
    <w:rPr>
      <w:color w:val="FFFFFF" w:themeColor="background1"/>
      <w14:textFill>
        <w14:solidFill>
          <w14:schemeClr w14:val="bg1"/>
        </w14:solidFill>
      </w14:textFill>
    </w:rPr>
    <w:tblPr>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2">
    <w:name w:val="List Table 5 Dark Accent 2"/>
    <w:basedOn w:val="12"/>
    <w:uiPriority w:val="50"/>
    <w:rPr>
      <w:color w:val="FFFFFF" w:themeColor="background1"/>
      <w14:textFill>
        <w14:solidFill>
          <w14:schemeClr w14:val="bg1"/>
        </w14:solidFill>
      </w14:textFill>
    </w:rPr>
    <w:tblPr>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3">
    <w:name w:val="List Table 5 Dark Accent 3"/>
    <w:basedOn w:val="12"/>
    <w:uiPriority w:val="50"/>
    <w:rPr>
      <w:color w:val="FFFFFF" w:themeColor="background1"/>
      <w14:textFill>
        <w14:solidFill>
          <w14:schemeClr w14:val="bg1"/>
        </w14:solidFill>
      </w14:textFill>
    </w:rPr>
    <w:tblPr>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4">
    <w:name w:val="List Table 5 Dark Accent 4"/>
    <w:basedOn w:val="12"/>
    <w:uiPriority w:val="50"/>
    <w:rPr>
      <w:color w:val="FFFFFF" w:themeColor="background1"/>
      <w14:textFill>
        <w14:solidFill>
          <w14:schemeClr w14:val="bg1"/>
        </w14:solidFill>
      </w14:textFill>
    </w:rPr>
    <w:tblPr>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5">
    <w:name w:val="List Table 5 Dark Accent 5"/>
    <w:basedOn w:val="12"/>
    <w:uiPriority w:val="50"/>
    <w:rPr>
      <w:color w:val="FFFFFF" w:themeColor="background1"/>
      <w14:textFill>
        <w14:solidFill>
          <w14:schemeClr w14:val="bg1"/>
        </w14:solidFill>
      </w14:textFill>
    </w:rPr>
    <w:tblPr>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6">
    <w:name w:val="List Table 5 Dark Accent 6"/>
    <w:basedOn w:val="12"/>
    <w:uiPriority w:val="50"/>
    <w:rPr>
      <w:color w:val="FFFFFF" w:themeColor="background1"/>
      <w14:textFill>
        <w14:solidFill>
          <w14:schemeClr w14:val="bg1"/>
        </w14:solidFill>
      </w14:textFill>
    </w:rPr>
    <w:tblPr>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7">
    <w:name w:val="List Table 6 Colorful"/>
    <w:basedOn w:val="12"/>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8">
    <w:name w:val="List Table 6 Colorful Accent 1"/>
    <w:basedOn w:val="12"/>
    <w:uiPriority w:val="51"/>
    <w:rPr>
      <w:color w:val="166239" w:themeColor="accent1" w:themeShade="BF"/>
    </w:rPr>
    <w:tblPr>
      <w:tblBorders>
        <w:top w:val="single" w:color="1D824C" w:themeColor="accent1" w:sz="4" w:space="0"/>
        <w:bottom w:val="single" w:color="1D824C" w:themeColor="accent1" w:sz="4" w:space="0"/>
      </w:tblBorders>
    </w:tblPr>
    <w:tblStylePr w:type="firstRow">
      <w:rPr>
        <w:b/>
        <w:bCs/>
      </w:rPr>
      <w:tcPr>
        <w:tcBorders>
          <w:bottom w:val="single" w:color="1D824C" w:themeColor="accent1" w:sz="4" w:space="0"/>
        </w:tcBorders>
      </w:tcPr>
    </w:tblStylePr>
    <w:tblStylePr w:type="lastRow">
      <w:rPr>
        <w:b/>
        <w:bCs/>
      </w:rPr>
      <w:tcPr>
        <w:tcBorders>
          <w:top w:val="double" w:color="1D824C" w:themeColor="accent1"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29">
    <w:name w:val="List Table 6 Colorful Accent 2"/>
    <w:basedOn w:val="12"/>
    <w:uiPriority w:val="51"/>
    <w:rPr>
      <w:color w:val="004041" w:themeColor="accent2" w:themeShade="BF"/>
    </w:rPr>
    <w:tblPr>
      <w:tblBorders>
        <w:top w:val="single" w:color="005556" w:themeColor="accent2" w:sz="4" w:space="0"/>
        <w:bottom w:val="single" w:color="005556" w:themeColor="accent2" w:sz="4" w:space="0"/>
      </w:tblBorders>
    </w:tblPr>
    <w:tblStylePr w:type="firstRow">
      <w:rPr>
        <w:b/>
        <w:bCs/>
      </w:rPr>
      <w:tcPr>
        <w:tcBorders>
          <w:bottom w:val="single" w:color="005556" w:themeColor="accent2" w:sz="4" w:space="0"/>
        </w:tcBorders>
      </w:tcPr>
    </w:tblStylePr>
    <w:tblStylePr w:type="lastRow">
      <w:rPr>
        <w:b/>
        <w:bCs/>
      </w:rPr>
      <w:tcPr>
        <w:tcBorders>
          <w:top w:val="double" w:color="005556" w:themeColor="accent2"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30">
    <w:name w:val="List Table 6 Colorful Accent 3"/>
    <w:basedOn w:val="12"/>
    <w:uiPriority w:val="51"/>
    <w:rPr>
      <w:color w:val="851728" w:themeColor="accent3" w:themeShade="BF"/>
    </w:rPr>
    <w:tblPr>
      <w:tblBorders>
        <w:top w:val="single" w:color="B11F35" w:themeColor="accent3" w:sz="4" w:space="0"/>
        <w:bottom w:val="single" w:color="B11F35" w:themeColor="accent3" w:sz="4" w:space="0"/>
      </w:tblBorders>
    </w:tblPr>
    <w:tblStylePr w:type="firstRow">
      <w:rPr>
        <w:b/>
        <w:bCs/>
      </w:rPr>
      <w:tcPr>
        <w:tcBorders>
          <w:bottom w:val="single" w:color="B11F35" w:themeColor="accent3" w:sz="4" w:space="0"/>
        </w:tcBorders>
      </w:tcPr>
    </w:tblStylePr>
    <w:tblStylePr w:type="lastRow">
      <w:rPr>
        <w:b/>
        <w:bCs/>
      </w:rPr>
      <w:tcPr>
        <w:tcBorders>
          <w:top w:val="double" w:color="B11F35" w:themeColor="accent3"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31">
    <w:name w:val="List Table 6 Colorful Accent 4"/>
    <w:basedOn w:val="12"/>
    <w:uiPriority w:val="51"/>
    <w:rPr>
      <w:color w:val="644D1E" w:themeColor="accent4" w:themeShade="BF"/>
    </w:rPr>
    <w:tblPr>
      <w:tblBorders>
        <w:top w:val="single" w:color="856628" w:themeColor="accent4" w:sz="4" w:space="0"/>
        <w:bottom w:val="single" w:color="856628" w:themeColor="accent4" w:sz="4" w:space="0"/>
      </w:tblBorders>
    </w:tblPr>
    <w:tblStylePr w:type="firstRow">
      <w:rPr>
        <w:b/>
        <w:bCs/>
      </w:rPr>
      <w:tcPr>
        <w:tcBorders>
          <w:bottom w:val="single" w:color="856628" w:themeColor="accent4" w:sz="4" w:space="0"/>
        </w:tcBorders>
      </w:tcPr>
    </w:tblStylePr>
    <w:tblStylePr w:type="lastRow">
      <w:rPr>
        <w:b/>
        <w:bCs/>
      </w:rPr>
      <w:tcPr>
        <w:tcBorders>
          <w:top w:val="double" w:color="856628" w:themeColor="accent4"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32">
    <w:name w:val="List Table 6 Colorful Accent 5"/>
    <w:basedOn w:val="12"/>
    <w:uiPriority w:val="51"/>
    <w:rPr>
      <w:color w:val="5F2539" w:themeColor="accent5" w:themeShade="BF"/>
    </w:rPr>
    <w:tblPr>
      <w:tblBorders>
        <w:top w:val="single" w:color="7E314C" w:themeColor="accent5" w:sz="4" w:space="0"/>
        <w:bottom w:val="single" w:color="7E314C" w:themeColor="accent5" w:sz="4" w:space="0"/>
      </w:tblBorders>
    </w:tblPr>
    <w:tblStylePr w:type="firstRow">
      <w:rPr>
        <w:b/>
        <w:bCs/>
      </w:rPr>
      <w:tcPr>
        <w:tcBorders>
          <w:bottom w:val="single" w:color="7E314C" w:themeColor="accent5" w:sz="4" w:space="0"/>
        </w:tcBorders>
      </w:tcPr>
    </w:tblStylePr>
    <w:tblStylePr w:type="lastRow">
      <w:rPr>
        <w:b/>
        <w:bCs/>
      </w:rPr>
      <w:tcPr>
        <w:tcBorders>
          <w:top w:val="double" w:color="7E314C" w:themeColor="accent5"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33">
    <w:name w:val="List Table 6 Colorful Accent 6"/>
    <w:basedOn w:val="12"/>
    <w:uiPriority w:val="51"/>
    <w:rPr>
      <w:color w:val="385066" w:themeColor="accent6" w:themeShade="BF"/>
    </w:rPr>
    <w:tblPr>
      <w:tblBorders>
        <w:top w:val="single" w:color="4B6A88" w:themeColor="accent6" w:sz="4" w:space="0"/>
        <w:bottom w:val="single" w:color="4B6A88" w:themeColor="accent6" w:sz="4" w:space="0"/>
      </w:tblBorders>
    </w:tblPr>
    <w:tblStylePr w:type="firstRow">
      <w:rPr>
        <w:b/>
        <w:bCs/>
      </w:rPr>
      <w:tcPr>
        <w:tcBorders>
          <w:bottom w:val="single" w:color="4B6A88" w:themeColor="accent6" w:sz="4" w:space="0"/>
        </w:tcBorders>
      </w:tcPr>
    </w:tblStylePr>
    <w:tblStylePr w:type="lastRow">
      <w:rPr>
        <w:b/>
        <w:bCs/>
      </w:rPr>
      <w:tcPr>
        <w:tcBorders>
          <w:top w:val="double" w:color="4B6A88" w:themeColor="accent6"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34">
    <w:name w:val="List Table 7 Colorful"/>
    <w:basedOn w:val="12"/>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5">
    <w:name w:val="List Table 7 Colorful Accent 1"/>
    <w:basedOn w:val="12"/>
    <w:uiPriority w:val="52"/>
    <w:rPr>
      <w:color w:val="166239" w:themeColor="accent1" w:themeShade="BF"/>
    </w:rPr>
    <w:tblStylePr w:type="firstRow">
      <w:rPr>
        <w:rFonts w:asciiTheme="majorHAnsi" w:hAnsiTheme="majorHAnsi" w:eastAsiaTheme="majorEastAsia" w:cstheme="majorBidi"/>
        <w:i/>
        <w:iCs/>
        <w:sz w:val="26"/>
      </w:r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1D824C" w:themeColor="accent1" w:sz="4" w:space="0"/>
        </w:tcBorders>
        <w:shd w:val="clear" w:color="auto" w:fill="FFFFFF" w:themeFill="background1"/>
      </w:tcPr>
    </w:tblStylePr>
    <w:tblStylePr w:type="band1Vert">
      <w:tcPr>
        <w:shd w:val="clear" w:color="auto" w:fill="C5F2DA" w:themeFill="accent1" w:themeFillTint="33"/>
      </w:tcPr>
    </w:tblStylePr>
    <w:tblStylePr w:type="band1Horz">
      <w:tcPr>
        <w:shd w:val="clear" w:color="auto" w:fill="C5F2DA"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6">
    <w:name w:val="List Table 7 Colorful Accent 2"/>
    <w:basedOn w:val="12"/>
    <w:uiPriority w:val="52"/>
    <w:rPr>
      <w:color w:val="004041" w:themeColor="accent2" w:themeShade="BF"/>
    </w:rPr>
    <w:tblStylePr w:type="firstRow">
      <w:rPr>
        <w:rFonts w:asciiTheme="majorHAnsi" w:hAnsiTheme="majorHAnsi" w:eastAsiaTheme="majorEastAsia" w:cstheme="majorBidi"/>
        <w:i/>
        <w:iCs/>
        <w:sz w:val="26"/>
      </w:r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5556" w:themeColor="accent2" w:sz="4" w:space="0"/>
        </w:tcBorders>
        <w:shd w:val="clear" w:color="auto" w:fill="FFFFFF" w:themeFill="background1"/>
      </w:tcPr>
    </w:tblStylePr>
    <w:tblStylePr w:type="band1Vert">
      <w:tcPr>
        <w:shd w:val="clear" w:color="auto" w:fill="AAFEFF" w:themeFill="accent2" w:themeFillTint="33"/>
      </w:tcPr>
    </w:tblStylePr>
    <w:tblStylePr w:type="band1Horz">
      <w:tcPr>
        <w:shd w:val="clear" w:color="auto" w:fill="AAFEFF"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7">
    <w:name w:val="List Table 7 Colorful Accent 3"/>
    <w:basedOn w:val="12"/>
    <w:uiPriority w:val="52"/>
    <w:rPr>
      <w:color w:val="851728" w:themeColor="accent3" w:themeShade="BF"/>
    </w:rPr>
    <w:tblStylePr w:type="firstRow">
      <w:rPr>
        <w:rFonts w:asciiTheme="majorHAnsi" w:hAnsiTheme="majorHAnsi" w:eastAsiaTheme="majorEastAsia" w:cstheme="majorBidi"/>
        <w:i/>
        <w:iCs/>
        <w:sz w:val="26"/>
      </w:r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11F35" w:themeColor="accent3" w:sz="4" w:space="0"/>
        </w:tcBorders>
        <w:shd w:val="clear" w:color="auto" w:fill="FFFFFF" w:themeFill="background1"/>
      </w:tcPr>
    </w:tblStylePr>
    <w:tblStylePr w:type="band1Vert">
      <w:tcPr>
        <w:shd w:val="clear" w:color="auto" w:fill="F5CBD1" w:themeFill="accent3" w:themeFillTint="33"/>
      </w:tcPr>
    </w:tblStylePr>
    <w:tblStylePr w:type="band1Horz">
      <w:tcPr>
        <w:shd w:val="clear" w:color="auto" w:fill="F5CBD1"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8">
    <w:name w:val="List Table 7 Colorful Accent 4"/>
    <w:basedOn w:val="12"/>
    <w:uiPriority w:val="52"/>
    <w:rPr>
      <w:color w:val="644D1E" w:themeColor="accent4" w:themeShade="BF"/>
    </w:rPr>
    <w:tblStylePr w:type="firstRow">
      <w:rPr>
        <w:rFonts w:asciiTheme="majorHAnsi" w:hAnsiTheme="majorHAnsi" w:eastAsiaTheme="majorEastAsia" w:cstheme="majorBidi"/>
        <w:i/>
        <w:iCs/>
        <w:sz w:val="26"/>
      </w:r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56628" w:themeColor="accent4" w:sz="4" w:space="0"/>
        </w:tcBorders>
        <w:shd w:val="clear" w:color="auto" w:fill="FFFFFF" w:themeFill="background1"/>
      </w:tcPr>
    </w:tblStylePr>
    <w:tblStylePr w:type="band1Vert">
      <w:tcPr>
        <w:shd w:val="clear" w:color="auto" w:fill="EFE3CB" w:themeFill="accent4" w:themeFillTint="33"/>
      </w:tcPr>
    </w:tblStylePr>
    <w:tblStylePr w:type="band1Horz">
      <w:tcPr>
        <w:shd w:val="clear" w:color="auto" w:fill="EFE3CB"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9">
    <w:name w:val="List Table 7 Colorful Accent 5"/>
    <w:basedOn w:val="12"/>
    <w:uiPriority w:val="52"/>
    <w:rPr>
      <w:color w:val="5F2539" w:themeColor="accent5" w:themeShade="BF"/>
    </w:rPr>
    <w:tblStylePr w:type="firstRow">
      <w:rPr>
        <w:rFonts w:asciiTheme="majorHAnsi" w:hAnsiTheme="majorHAnsi" w:eastAsiaTheme="majorEastAsia" w:cstheme="majorBidi"/>
        <w:i/>
        <w:iCs/>
        <w:sz w:val="26"/>
      </w:r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314C" w:themeColor="accent5" w:sz="4" w:space="0"/>
        </w:tcBorders>
        <w:shd w:val="clear" w:color="auto" w:fill="FFFFFF" w:themeFill="background1"/>
      </w:tcPr>
    </w:tblStylePr>
    <w:tblStylePr w:type="band1Vert">
      <w:tcPr>
        <w:shd w:val="clear" w:color="auto" w:fill="ECCED9" w:themeFill="accent5" w:themeFillTint="33"/>
      </w:tcPr>
    </w:tblStylePr>
    <w:tblStylePr w:type="band1Horz">
      <w:tcPr>
        <w:shd w:val="clear" w:color="auto" w:fill="ECCED9"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40">
    <w:name w:val="List Table 7 Colorful Accent 6"/>
    <w:basedOn w:val="12"/>
    <w:uiPriority w:val="52"/>
    <w:rPr>
      <w:color w:val="385066" w:themeColor="accent6" w:themeShade="BF"/>
    </w:rPr>
    <w:tblStylePr w:type="firstRow">
      <w:rPr>
        <w:rFonts w:asciiTheme="majorHAnsi" w:hAnsiTheme="majorHAnsi" w:eastAsiaTheme="majorEastAsia" w:cstheme="majorBidi"/>
        <w:i/>
        <w:iCs/>
        <w:sz w:val="26"/>
      </w:r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6A88" w:themeColor="accent6" w:sz="4" w:space="0"/>
        </w:tcBorders>
        <w:shd w:val="clear" w:color="auto" w:fill="FFFFFF" w:themeFill="background1"/>
      </w:tcPr>
    </w:tblStylePr>
    <w:tblStylePr w:type="band1Vert">
      <w:tcPr>
        <w:shd w:val="clear" w:color="auto" w:fill="D8E1E9" w:themeFill="accent6" w:themeFillTint="33"/>
      </w:tcPr>
    </w:tblStylePr>
    <w:tblStylePr w:type="band1Horz">
      <w:tcPr>
        <w:shd w:val="clear" w:color="auto" w:fill="D8E1E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styleId="341">
    <w:name w:val="Medium Grid 1"/>
    <w:basedOn w:val="12"/>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342">
    <w:name w:val="Medium Grid 1 Accent 1"/>
    <w:basedOn w:val="12"/>
    <w:semiHidden/>
    <w:unhideWhenUsed/>
    <w:uiPriority w:val="67"/>
    <w:tblPr>
      <w:tblBorders>
        <w:top w:val="single" w:color="2DCA76" w:themeColor="accent1" w:themeTint="BF" w:sz="8" w:space="0"/>
        <w:left w:val="single" w:color="2DCA76" w:themeColor="accent1" w:themeTint="BF" w:sz="8" w:space="0"/>
        <w:bottom w:val="single" w:color="2DCA76" w:themeColor="accent1" w:themeTint="BF" w:sz="8" w:space="0"/>
        <w:right w:val="single" w:color="2DCA76" w:themeColor="accent1" w:themeTint="BF" w:sz="8" w:space="0"/>
        <w:insideH w:val="single" w:color="2DCA76" w:themeColor="accent1" w:themeTint="BF" w:sz="8" w:space="0"/>
        <w:insideV w:val="single" w:color="2DCA76" w:themeColor="accent1" w:themeTint="BF" w:sz="8" w:space="0"/>
      </w:tblBorders>
    </w:tblPr>
    <w:tcPr>
      <w:shd w:val="clear" w:color="auto" w:fill="B8EFD1" w:themeFill="accent1" w:themeFillTint="3F"/>
    </w:tcPr>
    <w:tblStylePr w:type="firstRow">
      <w:rPr>
        <w:b/>
        <w:bCs/>
      </w:rPr>
    </w:tblStylePr>
    <w:tblStylePr w:type="lastRow">
      <w:rPr>
        <w:b/>
        <w:bCs/>
      </w:rPr>
      <w:tcPr>
        <w:tcBorders>
          <w:top w:val="single" w:color="2DCA76" w:themeColor="accent1" w:themeTint="BF" w:sz="18" w:space="0"/>
        </w:tcBorders>
      </w:tcPr>
    </w:tblStylePr>
    <w:tblStylePr w:type="firstCol">
      <w:rPr>
        <w:b/>
        <w:bCs/>
      </w:rPr>
    </w:tblStylePr>
    <w:tblStylePr w:type="lastCol">
      <w:rPr>
        <w:b/>
        <w:bCs/>
      </w:rPr>
    </w:tblStylePr>
    <w:tblStylePr w:type="band1Vert">
      <w:tcPr>
        <w:shd w:val="clear" w:color="auto" w:fill="70DFA3" w:themeFill="accent1" w:themeFillTint="7F"/>
      </w:tcPr>
    </w:tblStylePr>
    <w:tblStylePr w:type="band1Horz">
      <w:tcPr>
        <w:shd w:val="clear" w:color="auto" w:fill="70DFA3" w:themeFill="accent1" w:themeFillTint="7F"/>
      </w:tcPr>
    </w:tblStylePr>
  </w:style>
  <w:style w:type="table" w:styleId="343">
    <w:name w:val="Medium Grid 1 Accent 2"/>
    <w:basedOn w:val="12"/>
    <w:semiHidden/>
    <w:unhideWhenUsed/>
    <w:uiPriority w:val="67"/>
    <w:tblPr>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E" w:themeFill="accent2" w:themeFillTint="3F"/>
    </w:tcPr>
    <w:tblStylePr w:type="firstRow">
      <w:rPr>
        <w:b/>
        <w:bCs/>
      </w:rPr>
    </w:tblStylePr>
    <w:tblStylePr w:type="lastRow">
      <w:rPr>
        <w:b/>
        <w:bCs/>
      </w:rPr>
      <w:tcPr>
        <w:tcBorders>
          <w:top w:val="single" w:color="00BEC0" w:themeColor="accent2" w:themeTint="BF" w:sz="18" w:space="0"/>
        </w:tcBorders>
      </w:tcPr>
    </w:tblStylePr>
    <w:tblStylePr w:type="firstCol">
      <w:rPr>
        <w:b/>
        <w:bCs/>
      </w:rPr>
    </w:tblStylePr>
    <w:tblStylePr w:type="lastCol">
      <w:rPr>
        <w:b/>
        <w:bCs/>
      </w:rPr>
    </w:tblStylePr>
    <w:tblStylePr w:type="band1Vert">
      <w:tcPr>
        <w:shd w:val="clear" w:color="auto" w:fill="2BFCFF" w:themeFill="accent2" w:themeFillTint="7F"/>
      </w:tcPr>
    </w:tblStylePr>
    <w:tblStylePr w:type="band1Horz">
      <w:tcPr>
        <w:shd w:val="clear" w:color="auto" w:fill="2BFCFF" w:themeFill="accent2" w:themeFillTint="7F"/>
      </w:tcPr>
    </w:tblStylePr>
  </w:style>
  <w:style w:type="table" w:styleId="344">
    <w:name w:val="Medium Grid 1 Accent 3"/>
    <w:basedOn w:val="12"/>
    <w:semiHidden/>
    <w:unhideWhenUsed/>
    <w:uiPriority w:val="67"/>
    <w:tblPr>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3BFC7" w:themeFill="accent3" w:themeFillTint="3F"/>
    </w:tcPr>
    <w:tblStylePr w:type="firstRow">
      <w:rPr>
        <w:b/>
        <w:bCs/>
      </w:rPr>
    </w:tblStylePr>
    <w:tblStylePr w:type="lastRow">
      <w:rPr>
        <w:b/>
        <w:bCs/>
      </w:rPr>
      <w:tcPr>
        <w:tcBorders>
          <w:top w:val="single" w:color="DD3E56" w:themeColor="accent3" w:themeTint="BF" w:sz="18" w:space="0"/>
        </w:tcBorders>
      </w:tcPr>
    </w:tblStylePr>
    <w:tblStylePr w:type="firstCol">
      <w:rPr>
        <w:b/>
        <w:bCs/>
      </w:rPr>
    </w:tblStylePr>
    <w:tblStylePr w:type="lastCol">
      <w:rPr>
        <w:b/>
        <w:bCs/>
      </w:rPr>
    </w:tblStylePr>
    <w:tblStylePr w:type="band1Vert">
      <w:tcPr>
        <w:shd w:val="clear" w:color="auto" w:fill="E87F8E" w:themeFill="accent3" w:themeFillTint="7F"/>
      </w:tcPr>
    </w:tblStylePr>
    <w:tblStylePr w:type="band1Horz">
      <w:tcPr>
        <w:shd w:val="clear" w:color="auto" w:fill="E87F8E" w:themeFill="accent3" w:themeFillTint="7F"/>
      </w:tcPr>
    </w:tblStylePr>
  </w:style>
  <w:style w:type="table" w:styleId="345">
    <w:name w:val="Medium Grid 1 Accent 4"/>
    <w:basedOn w:val="12"/>
    <w:semiHidden/>
    <w:unhideWhenUsed/>
    <w:uiPriority w:val="67"/>
    <w:tblPr>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cPr>
        <w:tcBorders>
          <w:top w:val="single" w:color="C4973C" w:themeColor="accent4" w:themeTint="BF" w:sz="18" w:space="0"/>
        </w:tcBorders>
      </w:tcPr>
    </w:tblStylePr>
    <w:tblStylePr w:type="firstCol">
      <w:rPr>
        <w:b/>
        <w:bCs/>
      </w:rPr>
    </w:tblStylePr>
    <w:tblStylePr w:type="lastCol">
      <w:rPr>
        <w:b/>
        <w:bCs/>
      </w:rPr>
    </w:tblStylePr>
    <w:tblStylePr w:type="band1Vert">
      <w:tcPr>
        <w:shd w:val="clear" w:color="auto" w:fill="D8BA7D" w:themeFill="accent4" w:themeFillTint="7F"/>
      </w:tcPr>
    </w:tblStylePr>
    <w:tblStylePr w:type="band1Horz">
      <w:tcPr>
        <w:shd w:val="clear" w:color="auto" w:fill="D8BA7D" w:themeFill="accent4" w:themeFillTint="7F"/>
      </w:tcPr>
    </w:tblStylePr>
  </w:style>
  <w:style w:type="table" w:styleId="346">
    <w:name w:val="Medium Grid 1 Accent 5"/>
    <w:basedOn w:val="12"/>
    <w:semiHidden/>
    <w:unhideWhenUsed/>
    <w:uiPriority w:val="67"/>
    <w:tblPr>
      <w:tblBorders>
        <w:top w:val="single" w:color="B84A71" w:themeColor="accent5" w:themeTint="BF" w:sz="8" w:space="0"/>
        <w:left w:val="single" w:color="B84A71" w:themeColor="accent5" w:themeTint="BF" w:sz="8" w:space="0"/>
        <w:bottom w:val="single" w:color="B84A71" w:themeColor="accent5" w:themeTint="BF" w:sz="8" w:space="0"/>
        <w:right w:val="single" w:color="B84A71" w:themeColor="accent5" w:themeTint="BF" w:sz="8" w:space="0"/>
        <w:insideH w:val="single" w:color="B84A71" w:themeColor="accent5" w:themeTint="BF" w:sz="8" w:space="0"/>
        <w:insideV w:val="single" w:color="B84A71" w:themeColor="accent5" w:themeTint="BF" w:sz="8" w:space="0"/>
      </w:tblBorders>
    </w:tblPr>
    <w:tcPr>
      <w:shd w:val="clear" w:color="auto" w:fill="E7C3D0" w:themeFill="accent5" w:themeFillTint="3F"/>
    </w:tcPr>
    <w:tblStylePr w:type="firstRow">
      <w:rPr>
        <w:b/>
        <w:bCs/>
      </w:rPr>
    </w:tblStylePr>
    <w:tblStylePr w:type="lastRow">
      <w:rPr>
        <w:b/>
        <w:bCs/>
      </w:rPr>
      <w:tcPr>
        <w:tcBorders>
          <w:top w:val="single" w:color="B84A71" w:themeColor="accent5" w:themeTint="BF" w:sz="18" w:space="0"/>
        </w:tcBorders>
      </w:tcPr>
    </w:tblStylePr>
    <w:tblStylePr w:type="firstCol">
      <w:rPr>
        <w:b/>
        <w:bCs/>
      </w:rPr>
    </w:tblStylePr>
    <w:tblStylePr w:type="lastCol">
      <w:rPr>
        <w:b/>
        <w:bCs/>
      </w:rPr>
    </w:tblStylePr>
    <w:tblStylePr w:type="band1Vert">
      <w:tcPr>
        <w:shd w:val="clear" w:color="auto" w:fill="D086A0" w:themeFill="accent5" w:themeFillTint="7F"/>
      </w:tcPr>
    </w:tblStylePr>
    <w:tblStylePr w:type="band1Horz">
      <w:tcPr>
        <w:shd w:val="clear" w:color="auto" w:fill="D086A0" w:themeFill="accent5" w:themeFillTint="7F"/>
      </w:tcPr>
    </w:tblStylePr>
  </w:style>
  <w:style w:type="table" w:styleId="347">
    <w:name w:val="Medium Grid 1 Accent 6"/>
    <w:basedOn w:val="12"/>
    <w:semiHidden/>
    <w:unhideWhenUsed/>
    <w:uiPriority w:val="67"/>
    <w:tblPr>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cPr>
        <w:tcBorders>
          <w:top w:val="single" w:color="6E8FAF" w:themeColor="accent6" w:themeTint="BF" w:sz="18" w:space="0"/>
        </w:tcBorders>
      </w:tcPr>
    </w:tblStylePr>
    <w:tblStylePr w:type="firstCol">
      <w:rPr>
        <w:b/>
        <w:bCs/>
      </w:rPr>
    </w:tblStylePr>
    <w:tblStylePr w:type="lastCol">
      <w:rPr>
        <w:b/>
        <w:bCs/>
      </w:rPr>
    </w:tblStylePr>
    <w:tblStylePr w:type="band1Vert">
      <w:tcPr>
        <w:shd w:val="clear" w:color="auto" w:fill="9FB4CA" w:themeFill="accent6" w:themeFillTint="7F"/>
      </w:tcPr>
    </w:tblStylePr>
    <w:tblStylePr w:type="band1Horz">
      <w:tcPr>
        <w:shd w:val="clear" w:color="auto" w:fill="9FB4CA" w:themeFill="accent6" w:themeFillTint="7F"/>
      </w:tcPr>
    </w:tblStylePr>
  </w:style>
  <w:style w:type="table" w:styleId="348">
    <w:name w:val="Medium Grid 2"/>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styleId="349">
    <w:name w:val="Medium Grid 2 Accent 1"/>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8EFD1" w:themeFill="accent1" w:themeFillTint="3F"/>
    </w:tcPr>
    <w:tblStylePr w:type="firstRow">
      <w:rPr>
        <w:b/>
        <w:bCs/>
        <w:color w:val="000000" w:themeColor="text1"/>
        <w14:textFill>
          <w14:solidFill>
            <w14:schemeClr w14:val="tx1"/>
          </w14:solidFill>
        </w14:textFill>
      </w:rPr>
      <w:tcPr>
        <w:shd w:val="clear" w:color="auto" w:fill="E2F8ED" w:themeFill="accen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5F2DA" w:themeFill="accent1" w:themeFillTint="33"/>
      </w:tcPr>
    </w:tblStylePr>
    <w:tblStylePr w:type="band1Vert">
      <w:tcPr>
        <w:shd w:val="clear" w:color="auto" w:fill="70DFA3" w:themeFill="accent1" w:themeFillTint="7F"/>
      </w:tcPr>
    </w:tblStylePr>
    <w:tblStylePr w:type="band1Horz">
      <w:tcPr>
        <w:tcBorders>
          <w:insideH w:val="single" w:sz="6" w:space="0"/>
          <w:insideV w:val="single" w:sz="6" w:space="0"/>
        </w:tcBorders>
        <w:shd w:val="clear" w:color="auto" w:fill="70DFA3" w:themeFill="accent1" w:themeFillTint="7F"/>
      </w:tcPr>
    </w:tblStylePr>
    <w:tblStylePr w:type="nwCell">
      <w:tcPr>
        <w:shd w:val="clear" w:color="auto" w:fill="FFFFFF" w:themeFill="background1"/>
      </w:tcPr>
    </w:tblStylePr>
  </w:style>
  <w:style w:type="table" w:styleId="350">
    <w:name w:val="Medium Grid 2 Accent 2"/>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E" w:themeFill="accent2" w:themeFillTint="3F"/>
    </w:tcPr>
    <w:tblStylePr w:type="firstRow">
      <w:rPr>
        <w:b/>
        <w:bCs/>
        <w:color w:val="000000" w:themeColor="text1"/>
        <w14:textFill>
          <w14:solidFill>
            <w14:schemeClr w14:val="tx1"/>
          </w14:solidFill>
        </w14:textFill>
      </w:rPr>
      <w:tcPr>
        <w:shd w:val="clear" w:color="auto" w:fill="D5FEFF" w:themeFill="accent2"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AAFEFF" w:themeFill="accent2" w:themeFillTint="33"/>
      </w:tcPr>
    </w:tblStylePr>
    <w:tblStylePr w:type="band1Vert">
      <w:tcPr>
        <w:shd w:val="clear" w:color="auto" w:fill="2BFCFF" w:themeFill="accent2" w:themeFillTint="7F"/>
      </w:tcPr>
    </w:tblStylePr>
    <w:tblStylePr w:type="band1Horz">
      <w:tcPr>
        <w:tcBorders>
          <w:insideH w:val="single" w:sz="6" w:space="0"/>
          <w:insideV w:val="single" w:sz="6" w:space="0"/>
        </w:tcBorders>
        <w:shd w:val="clear" w:color="auto" w:fill="2BFCFF" w:themeFill="accent2" w:themeFillTint="7F"/>
      </w:tcPr>
    </w:tblStylePr>
    <w:tblStylePr w:type="nwCell">
      <w:tcPr>
        <w:shd w:val="clear" w:color="auto" w:fill="FFFFFF" w:themeFill="background1"/>
      </w:tcPr>
    </w:tblStylePr>
  </w:style>
  <w:style w:type="table" w:styleId="351">
    <w:name w:val="Medium Grid 2 Accent 3"/>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3BFC7" w:themeFill="accent3" w:themeFillTint="3F"/>
    </w:tcPr>
    <w:tblStylePr w:type="firstRow">
      <w:rPr>
        <w:b/>
        <w:bCs/>
        <w:color w:val="000000" w:themeColor="text1"/>
        <w14:textFill>
          <w14:solidFill>
            <w14:schemeClr w14:val="tx1"/>
          </w14:solidFill>
        </w14:textFill>
      </w:rPr>
      <w:tcPr>
        <w:shd w:val="clear" w:color="auto" w:fill="FAE5E8" w:themeFill="accent3"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F5CBD1" w:themeFill="accent3" w:themeFillTint="33"/>
      </w:tcPr>
    </w:tblStylePr>
    <w:tblStylePr w:type="band1Vert">
      <w:tcPr>
        <w:shd w:val="clear" w:color="auto" w:fill="E87F8E" w:themeFill="accent3" w:themeFillTint="7F"/>
      </w:tcPr>
    </w:tblStylePr>
    <w:tblStylePr w:type="band1Horz">
      <w:tcPr>
        <w:tcBorders>
          <w:insideH w:val="single" w:sz="6" w:space="0"/>
          <w:insideV w:val="single" w:sz="6" w:space="0"/>
        </w:tcBorders>
        <w:shd w:val="clear" w:color="auto" w:fill="E87F8E" w:themeFill="accent3" w:themeFillTint="7F"/>
      </w:tcPr>
    </w:tblStylePr>
    <w:tblStylePr w:type="nwCell">
      <w:tcPr>
        <w:shd w:val="clear" w:color="auto" w:fill="FFFFFF" w:themeFill="background1"/>
      </w:tcPr>
    </w:tblStylePr>
  </w:style>
  <w:style w:type="table" w:styleId="352">
    <w:name w:val="Medium Grid 2 Accent 4"/>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14:textFill>
          <w14:solidFill>
            <w14:schemeClr w14:val="tx1"/>
          </w14:solidFill>
        </w14:textFill>
      </w:rPr>
      <w:tcPr>
        <w:shd w:val="clear" w:color="auto" w:fill="F7F1E5" w:themeFill="accent4"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FE3CB" w:themeFill="accent4" w:themeFillTint="33"/>
      </w:tcPr>
    </w:tblStylePr>
    <w:tblStylePr w:type="band1Vert">
      <w:tcPr>
        <w:shd w:val="clear" w:color="auto" w:fill="D8BA7D" w:themeFill="accent4" w:themeFillTint="7F"/>
      </w:tcPr>
    </w:tblStylePr>
    <w:tblStylePr w:type="band1Horz">
      <w:tcPr>
        <w:tcBorders>
          <w:insideH w:val="single" w:sz="6" w:space="0"/>
          <w:insideV w:val="single" w:sz="6" w:space="0"/>
        </w:tcBorders>
        <w:shd w:val="clear" w:color="auto" w:fill="D8BA7D" w:themeFill="accent4" w:themeFillTint="7F"/>
      </w:tcPr>
    </w:tblStylePr>
    <w:tblStylePr w:type="nwCell">
      <w:tcPr>
        <w:shd w:val="clear" w:color="auto" w:fill="FFFFFF" w:themeFill="background1"/>
      </w:tcPr>
    </w:tblStylePr>
  </w:style>
  <w:style w:type="table" w:styleId="353">
    <w:name w:val="Medium Grid 2 Accent 5"/>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D0" w:themeFill="accent5" w:themeFillTint="3F"/>
    </w:tcPr>
    <w:tblStylePr w:type="firstRow">
      <w:rPr>
        <w:b/>
        <w:bCs/>
        <w:color w:val="000000" w:themeColor="text1"/>
        <w14:textFill>
          <w14:solidFill>
            <w14:schemeClr w14:val="tx1"/>
          </w14:solidFill>
        </w14:textFill>
      </w:rPr>
      <w:tcPr>
        <w:shd w:val="clear" w:color="auto" w:fill="F5E7EC" w:themeFill="accent5"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CCED9" w:themeFill="accent5" w:themeFillTint="33"/>
      </w:tcPr>
    </w:tblStylePr>
    <w:tblStylePr w:type="band1Vert">
      <w:tcPr>
        <w:shd w:val="clear" w:color="auto" w:fill="D086A0" w:themeFill="accent5" w:themeFillTint="7F"/>
      </w:tcPr>
    </w:tblStylePr>
    <w:tblStylePr w:type="band1Horz">
      <w:tcPr>
        <w:tcBorders>
          <w:insideH w:val="single" w:sz="6" w:space="0"/>
          <w:insideV w:val="single" w:sz="6" w:space="0"/>
        </w:tcBorders>
        <w:shd w:val="clear" w:color="auto" w:fill="D086A0" w:themeFill="accent5" w:themeFillTint="7F"/>
      </w:tcPr>
    </w:tblStylePr>
    <w:tblStylePr w:type="nwCell">
      <w:tcPr>
        <w:shd w:val="clear" w:color="auto" w:fill="FFFFFF" w:themeFill="background1"/>
      </w:tcPr>
    </w:tblStylePr>
  </w:style>
  <w:style w:type="table" w:styleId="354">
    <w:name w:val="Medium Grid 2 Accent 6"/>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14:textFill>
          <w14:solidFill>
            <w14:schemeClr w14:val="tx1"/>
          </w14:solidFill>
        </w14:textFill>
      </w:rPr>
      <w:tcPr>
        <w:shd w:val="clear" w:color="auto" w:fill="ECF0F4" w:themeFill="accent6"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D8E1E9" w:themeFill="accent6" w:themeFillTint="33"/>
      </w:tcPr>
    </w:tblStylePr>
    <w:tblStylePr w:type="band1Vert">
      <w:tcPr>
        <w:shd w:val="clear" w:color="auto" w:fill="9FB4CA" w:themeFill="accent6" w:themeFillTint="7F"/>
      </w:tcPr>
    </w:tblStylePr>
    <w:tblStylePr w:type="band1Horz">
      <w:tcPr>
        <w:tcBorders>
          <w:insideH w:val="single" w:sz="6" w:space="0"/>
          <w:insideV w:val="single" w:sz="6" w:space="0"/>
        </w:tcBorders>
        <w:shd w:val="clear" w:color="auto" w:fill="9FB4CA" w:themeFill="accent6" w:themeFillTint="7F"/>
      </w:tcPr>
    </w:tblStylePr>
    <w:tblStylePr w:type="nwCell">
      <w:tcPr>
        <w:shd w:val="clear" w:color="auto" w:fill="FFFFFF" w:themeFill="background1"/>
      </w:tcPr>
    </w:tblStylePr>
  </w:style>
  <w:style w:type="table" w:styleId="355">
    <w:name w:val="Medium Grid 3"/>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356">
    <w:name w:val="Medium Grid 3 Accent 1"/>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EFD1" w:themeFill="accen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1D824C" w:themeFill="accen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1D824C" w:themeFill="accen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1D824C"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0DFA3"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0DFA3" w:themeFill="accent1" w:themeFillTint="7F"/>
      </w:tcPr>
    </w:tblStylePr>
  </w:style>
  <w:style w:type="table" w:styleId="357">
    <w:name w:val="Medium Grid 3 Accent 2"/>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E" w:themeFill="accent2"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5556" w:themeFill="accent2"/>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5556" w:themeFill="accent2"/>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5556"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2BFCFF" w:themeFill="accent2" w:themeFillTint="7F"/>
      </w:tcPr>
    </w:tblStylePr>
  </w:style>
  <w:style w:type="table" w:styleId="358">
    <w:name w:val="Medium Grid 3 Accent 3"/>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BFC7" w:themeFill="accent3"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B11F35" w:themeFill="accent3"/>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B11F35" w:themeFill="accent3"/>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B11F35"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F8E"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87F8E" w:themeFill="accent3" w:themeFillTint="7F"/>
      </w:tcPr>
    </w:tblStylePr>
  </w:style>
  <w:style w:type="table" w:styleId="359">
    <w:name w:val="Medium Grid 3 Accent 4"/>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56628" w:themeFill="accent4"/>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56628" w:themeFill="accent4"/>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856628"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8BA7D" w:themeFill="accent4" w:themeFillTint="7F"/>
      </w:tcPr>
    </w:tblStylePr>
  </w:style>
  <w:style w:type="table" w:styleId="360">
    <w:name w:val="Medium Grid 3 Accent 5"/>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D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E314C"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E314C"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7E314C"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086A0" w:themeFill="accent5" w:themeFillTint="7F"/>
      </w:tcPr>
    </w:tblStylePr>
  </w:style>
  <w:style w:type="table" w:styleId="361">
    <w:name w:val="Medium Grid 3 Accent 6"/>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6A88" w:themeFill="accent6"/>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6A88" w:themeFill="accent6"/>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6A88"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FB4CA"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FB4CA" w:themeFill="accent6" w:themeFillTint="7F"/>
      </w:tcPr>
    </w:tblStylePr>
  </w:style>
  <w:style w:type="table" w:styleId="362">
    <w:name w:val="Medium List 1"/>
    <w:basedOn w:val="12"/>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61616"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styleId="363">
    <w:name w:val="Medium List 1 Accent 1"/>
    <w:basedOn w:val="12"/>
    <w:semiHidden/>
    <w:unhideWhenUsed/>
    <w:uiPriority w:val="65"/>
    <w:rPr>
      <w:color w:val="000000" w:themeColor="text1"/>
      <w14:textFill>
        <w14:solidFill>
          <w14:schemeClr w14:val="tx1"/>
        </w14:solidFill>
      </w14:textFill>
    </w:rPr>
    <w:tblPr>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cPr>
        <w:tcBorders>
          <w:top w:val="nil"/>
          <w:bottom w:val="single" w:color="1D824C" w:themeColor="accent1" w:sz="8" w:space="0"/>
        </w:tcBorders>
      </w:tcPr>
    </w:tblStylePr>
    <w:tblStylePr w:type="lastRow">
      <w:rPr>
        <w:b/>
        <w:bCs/>
        <w:color w:val="161616" w:themeColor="text2"/>
        <w14:textFill>
          <w14:solidFill>
            <w14:schemeClr w14:val="tx2"/>
          </w14:solidFill>
        </w14:textFill>
      </w:rPr>
      <w:tcPr>
        <w:tcBorders>
          <w:top w:val="single" w:color="1D824C" w:themeColor="accent1" w:sz="8" w:space="0"/>
          <w:bottom w:val="single" w:color="1D824C" w:themeColor="accent1" w:sz="8" w:space="0"/>
        </w:tcBorders>
      </w:tcPr>
    </w:tblStylePr>
    <w:tblStylePr w:type="firstCol">
      <w:rPr>
        <w:b/>
        <w:bCs/>
      </w:rPr>
    </w:tblStylePr>
    <w:tblStylePr w:type="lastCol">
      <w:rPr>
        <w:b/>
        <w:bCs/>
      </w:rPr>
      <w:tcPr>
        <w:tcBorders>
          <w:top w:val="single" w:color="1D824C" w:themeColor="accent1" w:sz="8" w:space="0"/>
          <w:bottom w:val="single" w:color="1D824C" w:themeColor="accent1" w:sz="8" w:space="0"/>
        </w:tcBorders>
      </w:tcPr>
    </w:tblStylePr>
    <w:tblStylePr w:type="band1Vert">
      <w:tcPr>
        <w:shd w:val="clear" w:color="auto" w:fill="B8EFD1" w:themeFill="accent1" w:themeFillTint="3F"/>
      </w:tcPr>
    </w:tblStylePr>
    <w:tblStylePr w:type="band1Horz">
      <w:tcPr>
        <w:shd w:val="clear" w:color="auto" w:fill="B8EFD1" w:themeFill="accent1" w:themeFillTint="3F"/>
      </w:tcPr>
    </w:tblStylePr>
  </w:style>
  <w:style w:type="table" w:styleId="364">
    <w:name w:val="Medium List 1 Accent 2"/>
    <w:basedOn w:val="12"/>
    <w:semiHidden/>
    <w:unhideWhenUsed/>
    <w:uiPriority w:val="65"/>
    <w:rPr>
      <w:color w:val="000000" w:themeColor="text1"/>
      <w14:textFill>
        <w14:solidFill>
          <w14:schemeClr w14:val="tx1"/>
        </w14:solidFill>
      </w14:textFill>
    </w:rPr>
    <w:tblPr>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cPr>
        <w:tcBorders>
          <w:top w:val="nil"/>
          <w:bottom w:val="single" w:color="005556" w:themeColor="accent2" w:sz="8" w:space="0"/>
        </w:tcBorders>
      </w:tcPr>
    </w:tblStylePr>
    <w:tblStylePr w:type="lastRow">
      <w:rPr>
        <w:b/>
        <w:bCs/>
        <w:color w:val="161616" w:themeColor="text2"/>
        <w14:textFill>
          <w14:solidFill>
            <w14:schemeClr w14:val="tx2"/>
          </w14:solidFill>
        </w14:textFill>
      </w:rPr>
      <w:tcPr>
        <w:tcBorders>
          <w:top w:val="single" w:color="005556" w:themeColor="accent2" w:sz="8" w:space="0"/>
          <w:bottom w:val="single" w:color="005556" w:themeColor="accent2" w:sz="8" w:space="0"/>
        </w:tcBorders>
      </w:tcPr>
    </w:tblStylePr>
    <w:tblStylePr w:type="firstCol">
      <w:rPr>
        <w:b/>
        <w:bCs/>
      </w:rPr>
    </w:tblStylePr>
    <w:tblStylePr w:type="lastCol">
      <w:rPr>
        <w:b/>
        <w:bCs/>
      </w:rPr>
      <w:tcPr>
        <w:tcBorders>
          <w:top w:val="single" w:color="005556" w:themeColor="accent2" w:sz="8" w:space="0"/>
          <w:bottom w:val="single" w:color="005556" w:themeColor="accent2" w:sz="8" w:space="0"/>
        </w:tcBorders>
      </w:tcPr>
    </w:tblStylePr>
    <w:tblStylePr w:type="band1Vert">
      <w:tcPr>
        <w:shd w:val="clear" w:color="auto" w:fill="96FDFE" w:themeFill="accent2" w:themeFillTint="3F"/>
      </w:tcPr>
    </w:tblStylePr>
    <w:tblStylePr w:type="band1Horz">
      <w:tcPr>
        <w:shd w:val="clear" w:color="auto" w:fill="96FDFE" w:themeFill="accent2" w:themeFillTint="3F"/>
      </w:tcPr>
    </w:tblStylePr>
  </w:style>
  <w:style w:type="table" w:styleId="365">
    <w:name w:val="Medium List 1 Accent 3"/>
    <w:basedOn w:val="12"/>
    <w:semiHidden/>
    <w:unhideWhenUsed/>
    <w:uiPriority w:val="65"/>
    <w:rPr>
      <w:color w:val="000000" w:themeColor="text1"/>
      <w14:textFill>
        <w14:solidFill>
          <w14:schemeClr w14:val="tx1"/>
        </w14:solidFill>
      </w14:textFill>
    </w:rPr>
    <w:tblPr>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cPr>
        <w:tcBorders>
          <w:top w:val="nil"/>
          <w:bottom w:val="single" w:color="B11F35" w:themeColor="accent3" w:sz="8" w:space="0"/>
        </w:tcBorders>
      </w:tcPr>
    </w:tblStylePr>
    <w:tblStylePr w:type="lastRow">
      <w:rPr>
        <w:b/>
        <w:bCs/>
        <w:color w:val="161616" w:themeColor="text2"/>
        <w14:textFill>
          <w14:solidFill>
            <w14:schemeClr w14:val="tx2"/>
          </w14:solidFill>
        </w14:textFill>
      </w:rPr>
      <w:tcPr>
        <w:tcBorders>
          <w:top w:val="single" w:color="B11F35" w:themeColor="accent3" w:sz="8" w:space="0"/>
          <w:bottom w:val="single" w:color="B11F35" w:themeColor="accent3" w:sz="8" w:space="0"/>
        </w:tcBorders>
      </w:tcPr>
    </w:tblStylePr>
    <w:tblStylePr w:type="firstCol">
      <w:rPr>
        <w:b/>
        <w:bCs/>
      </w:rPr>
    </w:tblStylePr>
    <w:tblStylePr w:type="lastCol">
      <w:rPr>
        <w:b/>
        <w:bCs/>
      </w:rPr>
      <w:tcPr>
        <w:tcBorders>
          <w:top w:val="single" w:color="B11F35" w:themeColor="accent3" w:sz="8" w:space="0"/>
          <w:bottom w:val="single" w:color="B11F35" w:themeColor="accent3" w:sz="8" w:space="0"/>
        </w:tcBorders>
      </w:tcPr>
    </w:tblStylePr>
    <w:tblStylePr w:type="band1Vert">
      <w:tcPr>
        <w:shd w:val="clear" w:color="auto" w:fill="F3BFC7" w:themeFill="accent3" w:themeFillTint="3F"/>
      </w:tcPr>
    </w:tblStylePr>
    <w:tblStylePr w:type="band1Horz">
      <w:tcPr>
        <w:shd w:val="clear" w:color="auto" w:fill="F3BFC7" w:themeFill="accent3" w:themeFillTint="3F"/>
      </w:tcPr>
    </w:tblStylePr>
  </w:style>
  <w:style w:type="table" w:styleId="366">
    <w:name w:val="Medium List 1 Accent 4"/>
    <w:basedOn w:val="12"/>
    <w:semiHidden/>
    <w:unhideWhenUsed/>
    <w:uiPriority w:val="65"/>
    <w:rPr>
      <w:color w:val="000000" w:themeColor="text1"/>
      <w14:textFill>
        <w14:solidFill>
          <w14:schemeClr w14:val="tx1"/>
        </w14:solidFill>
      </w14:textFill>
    </w:rPr>
    <w:tblPr>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cPr>
        <w:tcBorders>
          <w:top w:val="nil"/>
          <w:bottom w:val="single" w:color="856628" w:themeColor="accent4" w:sz="8" w:space="0"/>
        </w:tcBorders>
      </w:tcPr>
    </w:tblStylePr>
    <w:tblStylePr w:type="lastRow">
      <w:rPr>
        <w:b/>
        <w:bCs/>
        <w:color w:val="161616" w:themeColor="text2"/>
        <w14:textFill>
          <w14:solidFill>
            <w14:schemeClr w14:val="tx2"/>
          </w14:solidFill>
        </w14:textFill>
      </w:rPr>
      <w:tcPr>
        <w:tcBorders>
          <w:top w:val="single" w:color="856628" w:themeColor="accent4" w:sz="8" w:space="0"/>
          <w:bottom w:val="single" w:color="856628" w:themeColor="accent4" w:sz="8" w:space="0"/>
        </w:tcBorders>
      </w:tcPr>
    </w:tblStylePr>
    <w:tblStylePr w:type="firstCol">
      <w:rPr>
        <w:b/>
        <w:bCs/>
      </w:rPr>
    </w:tblStylePr>
    <w:tblStylePr w:type="lastCol">
      <w:rPr>
        <w:b/>
        <w:bCs/>
      </w:rPr>
      <w:tcPr>
        <w:tcBorders>
          <w:top w:val="single" w:color="856628" w:themeColor="accent4" w:sz="8" w:space="0"/>
          <w:bottom w:val="single" w:color="856628" w:themeColor="accent4" w:sz="8" w:space="0"/>
        </w:tcBorders>
      </w:tcPr>
    </w:tblStylePr>
    <w:tblStylePr w:type="band1Vert">
      <w:tcPr>
        <w:shd w:val="clear" w:color="auto" w:fill="EBDCBE" w:themeFill="accent4" w:themeFillTint="3F"/>
      </w:tcPr>
    </w:tblStylePr>
    <w:tblStylePr w:type="band1Horz">
      <w:tcPr>
        <w:shd w:val="clear" w:color="auto" w:fill="EBDCBE" w:themeFill="accent4" w:themeFillTint="3F"/>
      </w:tcPr>
    </w:tblStylePr>
  </w:style>
  <w:style w:type="table" w:styleId="367">
    <w:name w:val="Medium List 1 Accent 5"/>
    <w:basedOn w:val="12"/>
    <w:semiHidden/>
    <w:unhideWhenUsed/>
    <w:uiPriority w:val="65"/>
    <w:rPr>
      <w:color w:val="000000" w:themeColor="text1"/>
      <w14:textFill>
        <w14:solidFill>
          <w14:schemeClr w14:val="tx1"/>
        </w14:solidFill>
      </w14:textFill>
    </w:rPr>
    <w:tblPr>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cPr>
        <w:tcBorders>
          <w:top w:val="nil"/>
          <w:bottom w:val="single" w:color="7E314C" w:themeColor="accent5" w:sz="8" w:space="0"/>
        </w:tcBorders>
      </w:tcPr>
    </w:tblStylePr>
    <w:tblStylePr w:type="lastRow">
      <w:rPr>
        <w:b/>
        <w:bCs/>
        <w:color w:val="161616" w:themeColor="text2"/>
        <w14:textFill>
          <w14:solidFill>
            <w14:schemeClr w14:val="tx2"/>
          </w14:solidFill>
        </w14:textFill>
      </w:rPr>
      <w:tcPr>
        <w:tcBorders>
          <w:top w:val="single" w:color="7E314C" w:themeColor="accent5" w:sz="8" w:space="0"/>
          <w:bottom w:val="single" w:color="7E314C" w:themeColor="accent5" w:sz="8" w:space="0"/>
        </w:tcBorders>
      </w:tcPr>
    </w:tblStylePr>
    <w:tblStylePr w:type="firstCol">
      <w:rPr>
        <w:b/>
        <w:bCs/>
      </w:rPr>
    </w:tblStylePr>
    <w:tblStylePr w:type="lastCol">
      <w:rPr>
        <w:b/>
        <w:bCs/>
      </w:rPr>
      <w:tcPr>
        <w:tcBorders>
          <w:top w:val="single" w:color="7E314C" w:themeColor="accent5" w:sz="8" w:space="0"/>
          <w:bottom w:val="single" w:color="7E314C" w:themeColor="accent5" w:sz="8" w:space="0"/>
        </w:tcBorders>
      </w:tcPr>
    </w:tblStylePr>
    <w:tblStylePr w:type="band1Vert">
      <w:tcPr>
        <w:shd w:val="clear" w:color="auto" w:fill="E7C3D0" w:themeFill="accent5" w:themeFillTint="3F"/>
      </w:tcPr>
    </w:tblStylePr>
    <w:tblStylePr w:type="band1Horz">
      <w:tcPr>
        <w:shd w:val="clear" w:color="auto" w:fill="E7C3D0" w:themeFill="accent5" w:themeFillTint="3F"/>
      </w:tcPr>
    </w:tblStylePr>
  </w:style>
  <w:style w:type="table" w:styleId="368">
    <w:name w:val="Medium List 1 Accent 6"/>
    <w:basedOn w:val="12"/>
    <w:semiHidden/>
    <w:unhideWhenUsed/>
    <w:uiPriority w:val="65"/>
    <w:rPr>
      <w:color w:val="000000" w:themeColor="text1"/>
      <w14:textFill>
        <w14:solidFill>
          <w14:schemeClr w14:val="tx1"/>
        </w14:solidFill>
      </w14:textFill>
    </w:rPr>
    <w:tblPr>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cPr>
        <w:tcBorders>
          <w:top w:val="nil"/>
          <w:bottom w:val="single" w:color="4B6A88" w:themeColor="accent6" w:sz="8" w:space="0"/>
        </w:tcBorders>
      </w:tcPr>
    </w:tblStylePr>
    <w:tblStylePr w:type="lastRow">
      <w:rPr>
        <w:b/>
        <w:bCs/>
        <w:color w:val="161616" w:themeColor="text2"/>
        <w14:textFill>
          <w14:solidFill>
            <w14:schemeClr w14:val="tx2"/>
          </w14:solidFill>
        </w14:textFill>
      </w:rPr>
      <w:tcPr>
        <w:tcBorders>
          <w:top w:val="single" w:color="4B6A88" w:themeColor="accent6" w:sz="8" w:space="0"/>
          <w:bottom w:val="single" w:color="4B6A88" w:themeColor="accent6" w:sz="8" w:space="0"/>
        </w:tcBorders>
      </w:tcPr>
    </w:tblStylePr>
    <w:tblStylePr w:type="firstCol">
      <w:rPr>
        <w:b/>
        <w:bCs/>
      </w:rPr>
    </w:tblStylePr>
    <w:tblStylePr w:type="lastCol">
      <w:rPr>
        <w:b/>
        <w:bCs/>
      </w:rPr>
      <w:tcPr>
        <w:tcBorders>
          <w:top w:val="single" w:color="4B6A88" w:themeColor="accent6" w:sz="8" w:space="0"/>
          <w:bottom w:val="single" w:color="4B6A88" w:themeColor="accent6" w:sz="8" w:space="0"/>
        </w:tcBorders>
      </w:tcPr>
    </w:tblStylePr>
    <w:tblStylePr w:type="band1Vert">
      <w:tcPr>
        <w:shd w:val="clear" w:color="auto" w:fill="CFDAE4" w:themeFill="accent6" w:themeFillTint="3F"/>
      </w:tcPr>
    </w:tblStylePr>
    <w:tblStylePr w:type="band1Horz">
      <w:tcPr>
        <w:shd w:val="clear" w:color="auto" w:fill="CFDAE4" w:themeFill="accent6" w:themeFillTint="3F"/>
      </w:tcPr>
    </w:tblStylePr>
  </w:style>
  <w:style w:type="table" w:styleId="369">
    <w:name w:val="Medium List 2"/>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styleId="370">
    <w:name w:val="Medium List 2 Accent 1"/>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cPr>
        <w:tcBorders>
          <w:top w:val="nil"/>
          <w:left w:val="nil"/>
          <w:bottom w:val="single" w:color="1D824C" w:themeColor="accent1"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1D824C" w:themeColor="accent1" w:sz="8" w:space="0"/>
          <w:insideH w:val="nil"/>
          <w:insideV w:val="nil"/>
        </w:tcBorders>
        <w:shd w:val="clear" w:color="auto" w:fill="FFFFFF" w:themeFill="background1"/>
      </w:tcPr>
    </w:tblStylePr>
    <w:tblStylePr w:type="lastCol">
      <w:tcPr>
        <w:tcBorders>
          <w:top w:val="nil"/>
          <w:left w:val="single" w:color="1D824C"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8EFD1" w:themeFill="accent1" w:themeFillTint="3F"/>
      </w:tcPr>
    </w:tblStylePr>
    <w:tblStylePr w:type="band1Horz">
      <w:tcPr>
        <w:tcBorders>
          <w:top w:val="nil"/>
          <w:bottom w:val="nil"/>
          <w:insideH w:val="nil"/>
          <w:insideV w:val="nil"/>
        </w:tcBorders>
        <w:shd w:val="clear" w:color="auto" w:fill="B8EFD1" w:themeFill="accent1" w:themeFillTint="3F"/>
      </w:tcPr>
    </w:tblStylePr>
    <w:tblStylePr w:type="nwCell">
      <w:tcPr>
        <w:shd w:val="clear" w:color="auto" w:fill="FFFFFF" w:themeFill="background1"/>
      </w:tcPr>
    </w:tblStylePr>
    <w:tblStylePr w:type="swCell">
      <w:tcPr>
        <w:tcBorders>
          <w:top w:val="nil"/>
        </w:tcBorders>
      </w:tcPr>
    </w:tblStylePr>
  </w:style>
  <w:style w:type="table" w:styleId="371">
    <w:name w:val="Medium List 2 Accent 2"/>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cPr>
        <w:tcBorders>
          <w:top w:val="nil"/>
          <w:left w:val="nil"/>
          <w:bottom w:val="single" w:color="005556" w:themeColor="accent2"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5556" w:themeColor="accent2" w:sz="8" w:space="0"/>
          <w:insideH w:val="nil"/>
          <w:insideV w:val="nil"/>
        </w:tcBorders>
        <w:shd w:val="clear" w:color="auto" w:fill="FFFFFF" w:themeFill="background1"/>
      </w:tcPr>
    </w:tblStylePr>
    <w:tblStylePr w:type="lastCol">
      <w:tcPr>
        <w:tcBorders>
          <w:top w:val="nil"/>
          <w:left w:val="single" w:color="005556"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96FDFE" w:themeFill="accent2" w:themeFillTint="3F"/>
      </w:tcPr>
    </w:tblStylePr>
    <w:tblStylePr w:type="band1Horz">
      <w:tcPr>
        <w:tcBorders>
          <w:top w:val="nil"/>
          <w:bottom w:val="nil"/>
          <w:insideH w:val="nil"/>
          <w:insideV w:val="nil"/>
        </w:tcBorders>
        <w:shd w:val="clear" w:color="auto" w:fill="96FDFE" w:themeFill="accent2" w:themeFillTint="3F"/>
      </w:tcPr>
    </w:tblStylePr>
    <w:tblStylePr w:type="nwCell">
      <w:tcPr>
        <w:shd w:val="clear" w:color="auto" w:fill="FFFFFF" w:themeFill="background1"/>
      </w:tcPr>
    </w:tblStylePr>
    <w:tblStylePr w:type="swCell">
      <w:tcPr>
        <w:tcBorders>
          <w:top w:val="nil"/>
        </w:tcBorders>
      </w:tcPr>
    </w:tblStylePr>
  </w:style>
  <w:style w:type="table" w:styleId="372">
    <w:name w:val="Medium List 2 Accent 3"/>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cPr>
        <w:tcBorders>
          <w:top w:val="nil"/>
          <w:left w:val="nil"/>
          <w:bottom w:val="single" w:color="B11F35" w:themeColor="accent3"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B11F35" w:themeColor="accent3" w:sz="8" w:space="0"/>
          <w:insideH w:val="nil"/>
          <w:insideV w:val="nil"/>
        </w:tcBorders>
        <w:shd w:val="clear" w:color="auto" w:fill="FFFFFF" w:themeFill="background1"/>
      </w:tcPr>
    </w:tblStylePr>
    <w:tblStylePr w:type="lastCol">
      <w:tcPr>
        <w:tcBorders>
          <w:top w:val="nil"/>
          <w:left w:val="single" w:color="B11F35"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3BFC7" w:themeFill="accent3" w:themeFillTint="3F"/>
      </w:tcPr>
    </w:tblStylePr>
    <w:tblStylePr w:type="band1Horz">
      <w:tcPr>
        <w:tcBorders>
          <w:top w:val="nil"/>
          <w:bottom w:val="nil"/>
          <w:insideH w:val="nil"/>
          <w:insideV w:val="nil"/>
        </w:tcBorders>
        <w:shd w:val="clear" w:color="auto" w:fill="F3BFC7" w:themeFill="accent3" w:themeFillTint="3F"/>
      </w:tcPr>
    </w:tblStylePr>
    <w:tblStylePr w:type="nwCell">
      <w:tcPr>
        <w:shd w:val="clear" w:color="auto" w:fill="FFFFFF" w:themeFill="background1"/>
      </w:tcPr>
    </w:tblStylePr>
    <w:tblStylePr w:type="swCell">
      <w:tcPr>
        <w:tcBorders>
          <w:top w:val="nil"/>
        </w:tcBorders>
      </w:tcPr>
    </w:tblStylePr>
  </w:style>
  <w:style w:type="table" w:styleId="373">
    <w:name w:val="Medium List 2 Accent 4"/>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cPr>
        <w:tcBorders>
          <w:top w:val="nil"/>
          <w:left w:val="nil"/>
          <w:bottom w:val="single" w:color="856628" w:themeColor="accent4"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56628" w:themeColor="accent4" w:sz="8" w:space="0"/>
          <w:insideH w:val="nil"/>
          <w:insideV w:val="nil"/>
        </w:tcBorders>
        <w:shd w:val="clear" w:color="auto" w:fill="FFFFFF" w:themeFill="background1"/>
      </w:tcPr>
    </w:tblStylePr>
    <w:tblStylePr w:type="lastCol">
      <w:tcPr>
        <w:tcBorders>
          <w:top w:val="nil"/>
          <w:left w:val="single" w:color="856628"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BDCBE" w:themeFill="accent4" w:themeFillTint="3F"/>
      </w:tcPr>
    </w:tblStylePr>
    <w:tblStylePr w:type="band1Horz">
      <w:tcPr>
        <w:tcBorders>
          <w:top w:val="nil"/>
          <w:bottom w:val="nil"/>
          <w:insideH w:val="nil"/>
          <w:insideV w:val="nil"/>
        </w:tcBorders>
        <w:shd w:val="clear" w:color="auto" w:fill="EBDCBE" w:themeFill="accent4" w:themeFillTint="3F"/>
      </w:tcPr>
    </w:tblStylePr>
    <w:tblStylePr w:type="nwCell">
      <w:tcPr>
        <w:shd w:val="clear" w:color="auto" w:fill="FFFFFF" w:themeFill="background1"/>
      </w:tcPr>
    </w:tblStylePr>
    <w:tblStylePr w:type="swCell">
      <w:tcPr>
        <w:tcBorders>
          <w:top w:val="nil"/>
        </w:tcBorders>
      </w:tcPr>
    </w:tblStylePr>
  </w:style>
  <w:style w:type="table" w:styleId="374">
    <w:name w:val="Medium List 2 Accent 5"/>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cPr>
        <w:tcBorders>
          <w:top w:val="nil"/>
          <w:left w:val="nil"/>
          <w:bottom w:val="single" w:color="7E314C" w:themeColor="accent5"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7E314C" w:themeColor="accent5" w:sz="8" w:space="0"/>
          <w:insideH w:val="nil"/>
          <w:insideV w:val="nil"/>
        </w:tcBorders>
        <w:shd w:val="clear" w:color="auto" w:fill="FFFFFF" w:themeFill="background1"/>
      </w:tcPr>
    </w:tblStylePr>
    <w:tblStylePr w:type="lastCol">
      <w:tcPr>
        <w:tcBorders>
          <w:top w:val="nil"/>
          <w:left w:val="single" w:color="7E314C"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7C3D0" w:themeFill="accent5" w:themeFillTint="3F"/>
      </w:tcPr>
    </w:tblStylePr>
    <w:tblStylePr w:type="band1Horz">
      <w:tcPr>
        <w:tcBorders>
          <w:top w:val="nil"/>
          <w:bottom w:val="nil"/>
          <w:insideH w:val="nil"/>
          <w:insideV w:val="nil"/>
        </w:tcBorders>
        <w:shd w:val="clear" w:color="auto" w:fill="E7C3D0" w:themeFill="accent5" w:themeFillTint="3F"/>
      </w:tcPr>
    </w:tblStylePr>
    <w:tblStylePr w:type="nwCell">
      <w:tcPr>
        <w:shd w:val="clear" w:color="auto" w:fill="FFFFFF" w:themeFill="background1"/>
      </w:tcPr>
    </w:tblStylePr>
    <w:tblStylePr w:type="swCell">
      <w:tcPr>
        <w:tcBorders>
          <w:top w:val="nil"/>
        </w:tcBorders>
      </w:tcPr>
    </w:tblStylePr>
  </w:style>
  <w:style w:type="table" w:styleId="375">
    <w:name w:val="Medium List 2 Accent 6"/>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cPr>
        <w:tcBorders>
          <w:top w:val="nil"/>
          <w:left w:val="nil"/>
          <w:bottom w:val="single" w:color="4B6A88" w:themeColor="accent6"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B6A88" w:themeColor="accent6" w:sz="8" w:space="0"/>
          <w:insideH w:val="nil"/>
          <w:insideV w:val="nil"/>
        </w:tcBorders>
        <w:shd w:val="clear" w:color="auto" w:fill="FFFFFF" w:themeFill="background1"/>
      </w:tcPr>
    </w:tblStylePr>
    <w:tblStylePr w:type="lastCol">
      <w:tcPr>
        <w:tcBorders>
          <w:top w:val="nil"/>
          <w:left w:val="single" w:color="4B6A88"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CFDAE4" w:themeFill="accent6" w:themeFillTint="3F"/>
      </w:tcPr>
    </w:tblStylePr>
    <w:tblStylePr w:type="band1Horz">
      <w:tcPr>
        <w:tcBorders>
          <w:top w:val="nil"/>
          <w:bottom w:val="nil"/>
          <w:insideH w:val="nil"/>
          <w:insideV w:val="nil"/>
        </w:tcBorders>
        <w:shd w:val="clear" w:color="auto" w:fill="CFDAE4" w:themeFill="accent6" w:themeFillTint="3F"/>
      </w:tcPr>
    </w:tblStylePr>
    <w:tblStylePr w:type="nwCell">
      <w:tcPr>
        <w:shd w:val="clear" w:color="auto" w:fill="FFFFFF" w:themeFill="background1"/>
      </w:tcPr>
    </w:tblStylePr>
    <w:tblStylePr w:type="swCell">
      <w:tcPr>
        <w:tcBorders>
          <w:top w:val="nil"/>
        </w:tcBorders>
      </w:tcPr>
    </w:tblStylePr>
  </w:style>
  <w:style w:type="table" w:styleId="376">
    <w:name w:val="Medium Shading 1"/>
    <w:basedOn w:val="12"/>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styleId="377">
    <w:name w:val="Medium Shading 1 Accent 1"/>
    <w:basedOn w:val="12"/>
    <w:semiHidden/>
    <w:unhideWhenUsed/>
    <w:uiPriority w:val="63"/>
    <w:tblPr>
      <w:tblBorders>
        <w:top w:val="single" w:color="2DCA76" w:themeColor="accent1" w:themeTint="BF" w:sz="8" w:space="0"/>
        <w:left w:val="single" w:color="2DCA76" w:themeColor="accent1" w:themeTint="BF" w:sz="8" w:space="0"/>
        <w:bottom w:val="single" w:color="2DCA76" w:themeColor="accent1" w:themeTint="BF" w:sz="8" w:space="0"/>
        <w:right w:val="single" w:color="2DCA76" w:themeColor="accent1" w:themeTint="BF" w:sz="8" w:space="0"/>
        <w:insideH w:val="single" w:color="2DCA76"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2DCA76" w:themeColor="accent1" w:themeTint="BF" w:sz="8" w:space="0"/>
          <w:left w:val="single" w:color="2DCA76" w:themeColor="accent1" w:themeTint="BF" w:sz="8" w:space="0"/>
          <w:bottom w:val="single" w:color="2DCA76" w:themeColor="accent1" w:themeTint="BF" w:sz="8" w:space="0"/>
          <w:right w:val="single" w:color="2DCA76" w:themeColor="accent1" w:themeTint="BF" w:sz="8" w:space="0"/>
          <w:insideH w:val="nil"/>
          <w:insideV w:val="nil"/>
        </w:tcBorders>
        <w:shd w:val="clear" w:color="auto" w:fill="1D824C" w:themeFill="accent1"/>
      </w:tcPr>
    </w:tblStylePr>
    <w:tblStylePr w:type="lastRow">
      <w:pPr>
        <w:spacing w:before="0" w:after="0" w:line="240" w:lineRule="auto"/>
      </w:pPr>
      <w:rPr>
        <w:b/>
        <w:bCs/>
      </w:rPr>
      <w:tcPr>
        <w:tcBorders>
          <w:top w:val="double" w:color="2DCA76" w:themeColor="accent1" w:themeTint="BF" w:sz="6" w:space="0"/>
          <w:left w:val="single" w:color="2DCA76" w:themeColor="accent1" w:themeTint="BF" w:sz="8" w:space="0"/>
          <w:bottom w:val="single" w:color="2DCA76" w:themeColor="accent1" w:themeTint="BF" w:sz="8" w:space="0"/>
          <w:right w:val="single" w:color="2DCA76"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B8EFD1" w:themeFill="accent1" w:themeFillTint="3F"/>
      </w:tcPr>
    </w:tblStylePr>
    <w:tblStylePr w:type="band1Horz">
      <w:tcPr>
        <w:tcBorders>
          <w:insideH w:val="nil"/>
          <w:insideV w:val="nil"/>
        </w:tcBorders>
        <w:shd w:val="clear" w:color="auto" w:fill="B8EFD1" w:themeFill="accent1" w:themeFillTint="3F"/>
      </w:tcPr>
    </w:tblStylePr>
    <w:tblStylePr w:type="band2Horz">
      <w:tcPr>
        <w:tcBorders>
          <w:insideH w:val="nil"/>
          <w:insideV w:val="nil"/>
        </w:tcBorders>
      </w:tcPr>
    </w:tblStylePr>
  </w:style>
  <w:style w:type="table" w:styleId="378">
    <w:name w:val="Medium Shading 1 Accent 2"/>
    <w:basedOn w:val="12"/>
    <w:semiHidden/>
    <w:unhideWhenUsed/>
    <w:uiPriority w:val="63"/>
    <w:tblPr>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96FDFE" w:themeFill="accent2" w:themeFillTint="3F"/>
      </w:tcPr>
    </w:tblStylePr>
    <w:tblStylePr w:type="band1Horz">
      <w:tcPr>
        <w:tcBorders>
          <w:insideH w:val="nil"/>
          <w:insideV w:val="nil"/>
        </w:tcBorders>
        <w:shd w:val="clear" w:color="auto" w:fill="96FDFE" w:themeFill="accent2" w:themeFillTint="3F"/>
      </w:tcPr>
    </w:tblStylePr>
    <w:tblStylePr w:type="band2Horz">
      <w:tcPr>
        <w:tcBorders>
          <w:insideH w:val="nil"/>
          <w:insideV w:val="nil"/>
        </w:tcBorders>
      </w:tcPr>
    </w:tblStylePr>
  </w:style>
  <w:style w:type="table" w:styleId="379">
    <w:name w:val="Medium Shading 1 Accent 3"/>
    <w:basedOn w:val="12"/>
    <w:semiHidden/>
    <w:unhideWhenUsed/>
    <w:uiPriority w:val="63"/>
    <w:tblPr>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F3BFC7" w:themeFill="accent3" w:themeFillTint="3F"/>
      </w:tcPr>
    </w:tblStylePr>
    <w:tblStylePr w:type="band1Horz">
      <w:tcPr>
        <w:tcBorders>
          <w:insideH w:val="nil"/>
          <w:insideV w:val="nil"/>
        </w:tcBorders>
        <w:shd w:val="clear" w:color="auto" w:fill="F3BFC7" w:themeFill="accent3" w:themeFillTint="3F"/>
      </w:tcPr>
    </w:tblStylePr>
    <w:tblStylePr w:type="band2Horz">
      <w:tcPr>
        <w:tcBorders>
          <w:insideH w:val="nil"/>
          <w:insideV w:val="nil"/>
        </w:tcBorders>
      </w:tcPr>
    </w:tblStylePr>
  </w:style>
  <w:style w:type="table" w:styleId="380">
    <w:name w:val="Medium Shading 1 Accent 4"/>
    <w:basedOn w:val="12"/>
    <w:semiHidden/>
    <w:unhideWhenUsed/>
    <w:uiPriority w:val="63"/>
    <w:tblPr>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EBDCBE" w:themeFill="accent4" w:themeFillTint="3F"/>
      </w:tcPr>
    </w:tblStylePr>
    <w:tblStylePr w:type="band1Horz">
      <w:tcPr>
        <w:tcBorders>
          <w:insideH w:val="nil"/>
          <w:insideV w:val="nil"/>
        </w:tcBorders>
        <w:shd w:val="clear" w:color="auto" w:fill="EBDCBE" w:themeFill="accent4" w:themeFillTint="3F"/>
      </w:tcPr>
    </w:tblStylePr>
    <w:tblStylePr w:type="band2Horz">
      <w:tcPr>
        <w:tcBorders>
          <w:insideH w:val="nil"/>
          <w:insideV w:val="nil"/>
        </w:tcBorders>
      </w:tcPr>
    </w:tblStylePr>
  </w:style>
  <w:style w:type="table" w:styleId="381">
    <w:name w:val="Medium Shading 1 Accent 5"/>
    <w:basedOn w:val="12"/>
    <w:semiHidden/>
    <w:unhideWhenUsed/>
    <w:uiPriority w:val="63"/>
    <w:tblPr>
      <w:tblBorders>
        <w:top w:val="single" w:color="B84A71" w:themeColor="accent5" w:themeTint="BF" w:sz="8" w:space="0"/>
        <w:left w:val="single" w:color="B84A71" w:themeColor="accent5" w:themeTint="BF" w:sz="8" w:space="0"/>
        <w:bottom w:val="single" w:color="B84A71" w:themeColor="accent5" w:themeTint="BF" w:sz="8" w:space="0"/>
        <w:right w:val="single" w:color="B84A71" w:themeColor="accent5" w:themeTint="BF" w:sz="8" w:space="0"/>
        <w:insideH w:val="single" w:color="B84A71"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B84A71" w:themeColor="accent5" w:themeTint="BF" w:sz="8" w:space="0"/>
          <w:left w:val="single" w:color="B84A71" w:themeColor="accent5" w:themeTint="BF" w:sz="8" w:space="0"/>
          <w:bottom w:val="single" w:color="B84A71" w:themeColor="accent5" w:themeTint="BF" w:sz="8" w:space="0"/>
          <w:right w:val="single" w:color="B84A71" w:themeColor="accent5" w:themeTint="BF" w:sz="8" w:space="0"/>
          <w:insideH w:val="nil"/>
          <w:insideV w:val="nil"/>
        </w:tcBorders>
        <w:shd w:val="clear" w:color="auto" w:fill="7E314C" w:themeFill="accent5"/>
      </w:tcPr>
    </w:tblStylePr>
    <w:tblStylePr w:type="lastRow">
      <w:pPr>
        <w:spacing w:before="0" w:after="0" w:line="240" w:lineRule="auto"/>
      </w:pPr>
      <w:rPr>
        <w:b/>
        <w:bCs/>
      </w:rPr>
      <w:tcPr>
        <w:tcBorders>
          <w:top w:val="double" w:color="B84A71" w:themeColor="accent5" w:themeTint="BF" w:sz="6" w:space="0"/>
          <w:left w:val="single" w:color="B84A71" w:themeColor="accent5" w:themeTint="BF" w:sz="8" w:space="0"/>
          <w:bottom w:val="single" w:color="B84A71" w:themeColor="accent5" w:themeTint="BF" w:sz="8" w:space="0"/>
          <w:right w:val="single" w:color="B84A71"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E7C3D0" w:themeFill="accent5" w:themeFillTint="3F"/>
      </w:tcPr>
    </w:tblStylePr>
    <w:tblStylePr w:type="band1Horz">
      <w:tcPr>
        <w:tcBorders>
          <w:insideH w:val="nil"/>
          <w:insideV w:val="nil"/>
        </w:tcBorders>
        <w:shd w:val="clear" w:color="auto" w:fill="E7C3D0" w:themeFill="accent5" w:themeFillTint="3F"/>
      </w:tcPr>
    </w:tblStylePr>
    <w:tblStylePr w:type="band2Horz">
      <w:tcPr>
        <w:tcBorders>
          <w:insideH w:val="nil"/>
          <w:insideV w:val="nil"/>
        </w:tcBorders>
      </w:tcPr>
    </w:tblStylePr>
  </w:style>
  <w:style w:type="table" w:styleId="382">
    <w:name w:val="Medium Shading 1 Accent 6"/>
    <w:basedOn w:val="12"/>
    <w:semiHidden/>
    <w:unhideWhenUsed/>
    <w:uiPriority w:val="63"/>
    <w:tblPr>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CFDAE4" w:themeFill="accent6" w:themeFillTint="3F"/>
      </w:tcPr>
    </w:tblStylePr>
    <w:tblStylePr w:type="band1Horz">
      <w:tcPr>
        <w:tcBorders>
          <w:insideH w:val="nil"/>
          <w:insideV w:val="nil"/>
        </w:tcBorders>
        <w:shd w:val="clear" w:color="auto" w:fill="CFDAE4" w:themeFill="accent6" w:themeFillTint="3F"/>
      </w:tcPr>
    </w:tblStylePr>
    <w:tblStylePr w:type="band2Horz">
      <w:tcPr>
        <w:tcBorders>
          <w:insideH w:val="nil"/>
          <w:insideV w:val="nil"/>
        </w:tcBorders>
      </w:tcPr>
    </w:tblStylePr>
  </w:style>
  <w:style w:type="table" w:styleId="383">
    <w:name w:val="Medium Shading 2"/>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nil"/>
          <w:right w:val="nil"/>
          <w:insideH w:val="nil"/>
          <w:insideV w:val="nil"/>
        </w:tcBorders>
      </w:tcPr>
    </w:tblStylePr>
  </w:style>
  <w:style w:type="table" w:styleId="384">
    <w:name w:val="Medium Shading 2 Accent 1"/>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nil"/>
          <w:right w:val="nil"/>
          <w:insideH w:val="nil"/>
          <w:insideV w:val="nil"/>
        </w:tcBorders>
        <w:shd w:val="clear" w:color="auto" w:fill="1D824C"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1D824C"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nil"/>
          <w:right w:val="nil"/>
          <w:insideH w:val="nil"/>
          <w:insideV w:val="nil"/>
        </w:tcBorders>
      </w:tcPr>
    </w:tblStylePr>
  </w:style>
  <w:style w:type="table" w:styleId="385">
    <w:name w:val="Medium Shading 2 Accent 2"/>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nil"/>
          <w:right w:val="nil"/>
          <w:insideH w:val="nil"/>
          <w:insideV w:val="nil"/>
        </w:tcBorders>
        <w:shd w:val="clear" w:color="auto" w:fill="005556" w:themeFill="accent2"/>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5556"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nil"/>
          <w:right w:val="nil"/>
          <w:insideH w:val="nil"/>
          <w:insideV w:val="nil"/>
        </w:tcBorders>
      </w:tcPr>
    </w:tblStylePr>
  </w:style>
  <w:style w:type="table" w:styleId="386">
    <w:name w:val="Medium Shading 2 Accent 3"/>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nil"/>
          <w:right w:val="nil"/>
          <w:insideH w:val="nil"/>
          <w:insideV w:val="nil"/>
        </w:tcBorders>
        <w:shd w:val="clear" w:color="auto" w:fill="B11F35" w:themeFill="accent3"/>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B11F35"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nil"/>
          <w:right w:val="nil"/>
          <w:insideH w:val="nil"/>
          <w:insideV w:val="nil"/>
        </w:tcBorders>
      </w:tcPr>
    </w:tblStylePr>
  </w:style>
  <w:style w:type="table" w:styleId="387">
    <w:name w:val="Medium Shading 2 Accent 4"/>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nil"/>
          <w:right w:val="nil"/>
          <w:insideH w:val="nil"/>
          <w:insideV w:val="nil"/>
        </w:tcBorders>
        <w:shd w:val="clear" w:color="auto" w:fill="856628" w:themeFill="accent4"/>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856628"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nil"/>
          <w:right w:val="nil"/>
          <w:insideH w:val="nil"/>
          <w:insideV w:val="nil"/>
        </w:tcBorders>
      </w:tcPr>
    </w:tblStylePr>
  </w:style>
  <w:style w:type="table" w:styleId="388">
    <w:name w:val="Medium Shading 2 Accent 5"/>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nil"/>
          <w:right w:val="nil"/>
          <w:insideH w:val="nil"/>
          <w:insideV w:val="nil"/>
        </w:tcBorders>
        <w:shd w:val="clear" w:color="auto" w:fill="7E314C" w:themeFill="accent5"/>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7E314C"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nil"/>
          <w:right w:val="nil"/>
          <w:insideH w:val="nil"/>
          <w:insideV w:val="nil"/>
        </w:tcBorders>
      </w:tcPr>
    </w:tblStylePr>
  </w:style>
  <w:style w:type="table" w:styleId="389">
    <w:name w:val="Medium Shading 2 Accent 6"/>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nil"/>
          <w:right w:val="nil"/>
          <w:insideH w:val="nil"/>
          <w:insideV w:val="nil"/>
        </w:tcBorders>
        <w:shd w:val="clear" w:color="auto" w:fill="4B6A88" w:themeFill="accent6"/>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B6A88"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nil"/>
          <w:right w:val="nil"/>
          <w:insideH w:val="nil"/>
          <w:insideV w:val="nil"/>
        </w:tcBorders>
      </w:tcPr>
    </w:tblStylePr>
  </w:style>
  <w:style w:type="character" w:customStyle="1" w:styleId="390">
    <w:name w:val="Message Header Char"/>
    <w:basedOn w:val="11"/>
    <w:link w:val="102"/>
    <w:semiHidden/>
    <w:uiPriority w:val="99"/>
    <w:rPr>
      <w:rFonts w:asciiTheme="majorHAnsi" w:hAnsiTheme="majorHAnsi" w:eastAsiaTheme="majorEastAsia" w:cstheme="majorBidi"/>
      <w:sz w:val="24"/>
      <w:szCs w:val="24"/>
      <w:shd w:val="pct20" w:color="auto" w:fill="auto"/>
    </w:rPr>
  </w:style>
  <w:style w:type="paragraph" w:styleId="391">
    <w:name w:val="No Spacing"/>
    <w:semiHidden/>
    <w:unhideWhenUsed/>
    <w:qFormat/>
    <w:uiPriority w:val="1"/>
    <w:rPr>
      <w:rFonts w:asciiTheme="minorHAnsi" w:hAnsiTheme="minorHAnsi" w:eastAsiaTheme="minorHAnsi" w:cstheme="minorBidi"/>
      <w:color w:val="595959" w:themeColor="text1" w:themeTint="A6"/>
      <w:sz w:val="22"/>
      <w:szCs w:val="22"/>
      <w:lang w:val="en-US" w:eastAsia="en-US" w:bidi="ar-SA"/>
      <w14:textFill>
        <w14:solidFill>
          <w14:schemeClr w14:val="tx1">
            <w14:lumMod w14:val="65000"/>
            <w14:lumOff w14:val="35000"/>
          </w14:schemeClr>
        </w14:solidFill>
      </w14:textFill>
    </w:rPr>
  </w:style>
  <w:style w:type="character" w:customStyle="1" w:styleId="392">
    <w:name w:val="Note Heading Char"/>
    <w:basedOn w:val="11"/>
    <w:link w:val="73"/>
    <w:semiHidden/>
    <w:uiPriority w:val="99"/>
  </w:style>
  <w:style w:type="table" w:customStyle="1" w:styleId="393">
    <w:name w:val="Plain Table 1"/>
    <w:basedOn w:val="12"/>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4">
    <w:name w:val="Plain Table 2"/>
    <w:basedOn w:val="12"/>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5">
    <w:name w:val="Plain Table 3"/>
    <w:basedOn w:val="12"/>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6">
    <w:name w:val="Plain Table 4"/>
    <w:basedOn w:val="12"/>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7">
    <w:name w:val="Plain Table 5"/>
    <w:basedOn w:val="12"/>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8">
    <w:name w:val="Salutation Char"/>
    <w:basedOn w:val="11"/>
    <w:link w:val="92"/>
    <w:semiHidden/>
    <w:uiPriority w:val="99"/>
  </w:style>
  <w:style w:type="character" w:customStyle="1" w:styleId="399">
    <w:name w:val="Signature Char"/>
    <w:basedOn w:val="11"/>
    <w:link w:val="91"/>
    <w:semiHidden/>
    <w:uiPriority w:val="99"/>
  </w:style>
  <w:style w:type="character" w:customStyle="1" w:styleId="400">
    <w:name w:val="Subtle Emphasis"/>
    <w:basedOn w:val="11"/>
    <w:semiHidden/>
    <w:unhideWhenUsed/>
    <w:uiPriority w:val="19"/>
    <w:rPr>
      <w:i/>
      <w:iCs/>
      <w:color w:val="404040" w:themeColor="text1" w:themeTint="BF"/>
      <w14:textFill>
        <w14:solidFill>
          <w14:schemeClr w14:val="tx1">
            <w14:lumMod w14:val="75000"/>
            <w14:lumOff w14:val="25000"/>
          </w14:schemeClr>
        </w14:solidFill>
      </w14:textFill>
    </w:rPr>
  </w:style>
  <w:style w:type="table" w:customStyle="1" w:styleId="401">
    <w:name w:val="Grid Table Light"/>
    <w:basedOn w:val="12"/>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2">
    <w:name w:val="Contact Info Emphasis"/>
    <w:basedOn w:val="1"/>
    <w:qFormat/>
    <w:uiPriority w:val="4"/>
    <w:pPr>
      <w:jc w:val="center"/>
    </w:pPr>
    <w:rPr>
      <w:b/>
      <w:color w:val="1D824C"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AAAE7AB8EE48FAA92FEE92BB3EA1A6"/>
        <w:style w:val=""/>
        <w:category>
          <w:name w:val="General"/>
          <w:gallery w:val="placeholder"/>
        </w:category>
        <w:types>
          <w:type w:val="bbPlcHdr"/>
        </w:types>
        <w:behaviors>
          <w:behavior w:val="content"/>
        </w:behaviors>
        <w:description w:val=""/>
        <w:guid w:val="{21E788D1-E476-4810-8B93-113D70FFD74E}"/>
      </w:docPartPr>
      <w:docPartBody>
        <w:p>
          <w:pPr>
            <w:pStyle w:val="47"/>
          </w:pPr>
          <w:r>
            <w:t>Skills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F3"/>
    <w:rsid w:val="000023B0"/>
    <w:rsid w:val="00016D97"/>
    <w:rsid w:val="00D06142"/>
    <w:rsid w:val="00FF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0968AAD7ED9A4FA7B56FF7F425F5F0D4"/>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5">
    <w:name w:val="Intense Emphasis"/>
    <w:basedOn w:val="2"/>
    <w:uiPriority w:val="2"/>
    <w:rPr>
      <w:b/>
      <w:iCs/>
      <w:color w:val="262626" w:themeColor="text1" w:themeTint="D9"/>
      <w14:textFill>
        <w14:solidFill>
          <w14:schemeClr w14:val="tx1">
            <w14:lumMod w14:val="85000"/>
            <w14:lumOff w14:val="15000"/>
          </w14:schemeClr>
        </w14:solidFill>
      </w14:textFill>
    </w:rPr>
  </w:style>
  <w:style w:type="paragraph" w:customStyle="1" w:styleId="6">
    <w:name w:val="5940EB981F1B44009BCFA14611AB27F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DC1B33E56FC548299E9A3A81148AA59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04CF62D142C04D7681C0604A4BA327C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1893BB1E8D274D2FB69B81CE2167F74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64508A13393B47D193FDC49003731E5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CBB4A8401284534B54D2D48C5E6B87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81F72377015B4281B31D2C2CECA3694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60ACFEB00A4749D2A46ADE58008305A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EC1C3FE294B94C189B3DEB98FB169A6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6C04246EE3D7492585E5756ED0E0CA5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5CF488A1C9444F5E850EC412E5A5B0A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7F5F5D4E975849D7A4A338830B75575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CDF6804F17C4490085E24851B762C4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B7BF178CE7F44A83B0559058C99294DC"/>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20">
    <w:name w:val="Subtle Reference"/>
    <w:basedOn w:val="2"/>
    <w:qFormat/>
    <w:uiPriority w:val="10"/>
    <w:rPr>
      <w:b/>
      <w:smallCaps/>
      <w:color w:val="595959" w:themeColor="text1" w:themeTint="A6"/>
      <w14:textFill>
        <w14:solidFill>
          <w14:schemeClr w14:val="tx1">
            <w14:lumMod w14:val="65000"/>
            <w14:lumOff w14:val="35000"/>
          </w14:schemeClr>
        </w14:solidFill>
      </w14:textFill>
    </w:rPr>
  </w:style>
  <w:style w:type="paragraph" w:customStyle="1" w:styleId="21">
    <w:name w:val="84D581EF9E8D454A920784105EDAA24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C85708EDF4044114AE03BA047A2DE8B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3182E5EAF46A476199C29F0BB1623D5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14C7C322B5CD4C82B209F748A401735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D9704EF7F6AA43198ECF498E7A8EFA8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143BA09876674850AE38E0C948530D9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BB29B0882FB4616A46E37C2CD9C6F4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1852C3B54C9B47C98F8A520FDA57DF4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F2F047DEBFE3483A922981C0D7647AC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A9E54DEB550E4261896CF64619CE7F2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07C73D38C9394EB4AD33175D2E25181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BDDE8EF23EBD4F2093F5E42E6137C65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EE8F48B0566946CBA10DBAF8B20F6E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6B30534F80014EFDB04212541DFE1F6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C391F3803FFE4CF9BE0CC9FD2EBD53D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1EFCC21C5D384B9D91D71BC4F0FFF11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A000AACE738B46D99F4B980383416C4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26B7276A2290456E89417579207596E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091333C9F4034AB0BCFCFD593D16046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E0C3194635BF4CCE9988836234E34D7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F14EA2FF4C724E62B20200699AF2136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B7D767AD256E4EBB8C6197BA3AFD87E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3D66A045F1224099BEB653DF655466C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9E4F3CE31E9A4FF9A1A326579D62A3F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357217C03EC04490AD04B6FABAB22C3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272B3E9C23324028A501D9DF9ED7F08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7">
    <w:name w:val="CAAAAE7AB8EE48FAA92FEE92BB3EA1A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8">
    <w:name w:val="69223E2F07474BB4A88C78F0BEF79F9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9">
    <w:name w:val="4203F385B7A84C189CA13ADB81536FD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0">
    <w:name w:val="950F20D7F88C46CF9B4FC3318043546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1">
    <w:name w:val="E3B669A3153F4D02B9E686D88B8AFFF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2">
    <w:name w:val="DCC06F5EFB8A4D06818C253C6FBB6BD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3">
    <w:name w:val="6D8F2EC4438643EE90DBDEEA983C92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4">
    <w:name w:val="ECE3FC7899C54B389CD6673D161AF1C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5">
    <w:name w:val="BD49649B3E5248D6A4E00A2F246D2A4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6">
    <w:name w:val="5284A90D41A740CDBE586E6D63E2A7F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7">
    <w:name w:val="E78BD568D4474F4F9C4B466936370E9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8">
    <w:name w:val="DD585C987DB245C2843A1B17A8E2C95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9">
    <w:name w:val="7596D97E5B144F6B8E95225B4A9CDE7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
    <w:name w:val="0FFD15F5FC6C4AFDB9B2CA01281AA39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
    <w:name w:val="64AE69D453F8405AB5890B82EFB4387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2">
    <w:name w:val="175005E8A258471185303C806912BC8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
    <w:name w:val="9E32A3788AC64CA795E780A19A1C24A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4">
    <w:name w:val="3849C14F38894A91B37DD9A3F62F4BB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5">
    <w:name w:val="31839598D6EA4CE0977AE127A060F12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6">
    <w:name w:val="2A084D8110F24FBBB2E7A2043C651B9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7">
    <w:name w:val="5BB2BE6AA5854E9D9FCE8E0FA09A49B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8">
    <w:name w:val="557C35B856A04970962D61279879DF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9">
    <w:name w:val="23E7FF6F4CEF454EA1D206C0C94AC21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0">
    <w:name w:val="BC2107F3658E43458F10433F768E5C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1">
    <w:name w:val="0827383CF7594A81B86DBEF5E2F468C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2">
    <w:name w:val="A69187B3517E4CB48460C14D8229FF0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3">
    <w:name w:val="45CBEDF3F9E74B1F9C277A4B58DC7FC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4">
    <w:name w:val="DCC6EC9561F740AD9F2BFC76722C520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5">
    <w:name w:val="B03A72B047FA43EF82BB7C6F0561BE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6">
    <w:name w:val="8427C386663D4A989D71E663DB36CE9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7">
    <w:name w:val="52D3F5F6A5F543E39624B3CFB23F10D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8">
    <w:name w:val="783CCB386F7D4D9D9121E62A4896C26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9">
    <w:name w:val="6A3137E3CB8D44FF8A01F72B6DEE44A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0">
    <w:name w:val="BC7DFF5592E84D6DAF6753BEEC61C42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1">
    <w:name w:val="B57B31145110426191FF4839181F10B3"/>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Chronological Resume (Modern design)</Template>
  <Pages>2</Pages>
  <Words>470</Words>
  <Characters>2682</Characters>
  <Lines>22</Lines>
  <Paragraphs>6</Paragraphs>
  <TotalTime>85</TotalTime>
  <ScaleCrop>false</ScaleCrop>
  <LinksUpToDate>false</LinksUpToDate>
  <CharactersWithSpaces>3146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2019-01-28T02:55:00Z</dcterms:created>
  <dc:creator/>
  <cp:lastModifiedBy/>
  <dcterms:modified xsi:type="dcterms:W3CDTF">2021-02-10T03:09:48Z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